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1B0" w:rsidRPr="00761645" w:rsidRDefault="000F51B0" w:rsidP="000F51B0">
      <w:pPr>
        <w:spacing w:line="240" w:lineRule="auto"/>
        <w:ind w:firstLine="56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1645">
        <w:rPr>
          <w:rFonts w:ascii="Times New Roman" w:hAnsi="Times New Roman" w:cs="Times New Roman"/>
          <w:b/>
          <w:sz w:val="28"/>
          <w:szCs w:val="28"/>
        </w:rPr>
        <w:t>АНОТАЦІЯ</w:t>
      </w:r>
    </w:p>
    <w:p w:rsidR="000F51B0" w:rsidRPr="00761645" w:rsidRDefault="000F51B0" w:rsidP="000F51B0">
      <w:pPr>
        <w:spacing w:line="240" w:lineRule="auto"/>
        <w:ind w:firstLineChars="0" w:firstLine="851"/>
        <w:jc w:val="left"/>
        <w:rPr>
          <w:rFonts w:ascii="Times New Roman" w:hAnsi="Times New Roman" w:cs="Times New Roman"/>
          <w:sz w:val="28"/>
          <w:szCs w:val="28"/>
        </w:rPr>
      </w:pPr>
      <w:proofErr w:type="spellStart"/>
      <w:r w:rsidRPr="00761645">
        <w:rPr>
          <w:rFonts w:ascii="Times New Roman" w:hAnsi="Times New Roman" w:cs="Times New Roman"/>
          <w:b/>
          <w:sz w:val="28"/>
          <w:szCs w:val="28"/>
        </w:rPr>
        <w:t>Головатюк</w:t>
      </w:r>
      <w:proofErr w:type="spellEnd"/>
      <w:r w:rsidRPr="00761645">
        <w:rPr>
          <w:rFonts w:ascii="Times New Roman" w:hAnsi="Times New Roman" w:cs="Times New Roman"/>
          <w:b/>
          <w:sz w:val="28"/>
          <w:szCs w:val="28"/>
        </w:rPr>
        <w:t xml:space="preserve"> Д. О.</w:t>
      </w:r>
      <w:r w:rsidRPr="00761645">
        <w:rPr>
          <w:rFonts w:ascii="Times New Roman" w:hAnsi="Times New Roman" w:cs="Times New Roman"/>
          <w:b/>
          <w:sz w:val="28"/>
        </w:rPr>
        <w:t xml:space="preserve"> </w:t>
      </w:r>
      <w:r w:rsidRPr="00761645">
        <w:rPr>
          <w:rFonts w:ascii="Times New Roman" w:hAnsi="Times New Roman" w:cs="Times New Roman"/>
          <w:sz w:val="28"/>
          <w:szCs w:val="28"/>
        </w:rPr>
        <w:t>Партнерські стосунки вчителя початкової школи та батьків в організації здоров’язберігаючого дозвілля дітей. Кваліфікаційна робота на здобуття освітнього ступеня «магістр» зі спеціальності 013 Початкова освіта. ТНПУ ім. В. Гнатюка. Тернопіль, 2024</w:t>
      </w:r>
      <w:r w:rsidRPr="00B709C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75</w:t>
      </w:r>
      <w:r w:rsidRPr="00B709C4">
        <w:rPr>
          <w:rFonts w:ascii="Times New Roman" w:hAnsi="Times New Roman" w:cs="Times New Roman"/>
          <w:sz w:val="28"/>
          <w:szCs w:val="28"/>
        </w:rPr>
        <w:t xml:space="preserve"> с.</w:t>
      </w:r>
    </w:p>
    <w:p w:rsidR="000F51B0" w:rsidRPr="00761645" w:rsidRDefault="000F51B0" w:rsidP="000F51B0">
      <w:pPr>
        <w:spacing w:line="240" w:lineRule="auto"/>
        <w:ind w:firstLineChars="0" w:firstLine="851"/>
        <w:jc w:val="left"/>
        <w:rPr>
          <w:rFonts w:ascii="Times New Roman" w:hAnsi="Times New Roman" w:cs="Times New Roman"/>
          <w:sz w:val="28"/>
          <w:szCs w:val="28"/>
        </w:rPr>
      </w:pPr>
      <w:r w:rsidRPr="00761645">
        <w:rPr>
          <w:rFonts w:ascii="Times New Roman" w:hAnsi="Times New Roman" w:cs="Times New Roman"/>
          <w:sz w:val="28"/>
          <w:szCs w:val="28"/>
        </w:rPr>
        <w:t>У кваліфікаційній роботі розглядається проблема налагодження партнерських стосунків між учителем початкової школи та батьками в організації здоров’язберігаючого дозвілля молодших школярів. Засобом реалізації цього напряму обрано інтегровані форми взаємодії школи й родини. Проаналізовано науковий фонд та сучасний педагогічний досвід із зазначеної проблеми. Визначено вікові, психологічні та освітні особливості молодших школярів у контексті збереження їхнього здоров’я та організації змістовного дозвілля. Для створення ефективної експериментальної методики окреслено необхідні педагогічні умови партнерської взаємодії. Кількісні та якісні показники дослідно-експериментальної роботи довели результативність упровадженої моделі партнерства вчителя й батьків, спрямованої на підвищення рівня здоров’язберігаючої компетентності дітей та покращення якості родинного дозвілля.</w:t>
      </w:r>
    </w:p>
    <w:p w:rsidR="000F51B0" w:rsidRPr="00761645" w:rsidRDefault="000F51B0" w:rsidP="000F51B0">
      <w:pPr>
        <w:spacing w:before="20" w:after="20" w:line="240" w:lineRule="auto"/>
        <w:ind w:firstLineChars="0" w:firstLine="851"/>
        <w:rPr>
          <w:rFonts w:ascii="Times New Roman" w:hAnsi="Times New Roman" w:cs="Times New Roman"/>
          <w:sz w:val="28"/>
          <w:szCs w:val="28"/>
        </w:rPr>
      </w:pPr>
      <w:r w:rsidRPr="00761645">
        <w:rPr>
          <w:rFonts w:ascii="Times New Roman" w:hAnsi="Times New Roman" w:cs="Times New Roman"/>
          <w:b/>
          <w:sz w:val="28"/>
          <w:szCs w:val="28"/>
        </w:rPr>
        <w:t>Ключові слова:</w:t>
      </w:r>
      <w:r w:rsidRPr="00761645">
        <w:rPr>
          <w:rFonts w:ascii="Times New Roman" w:hAnsi="Times New Roman" w:cs="Times New Roman"/>
          <w:sz w:val="28"/>
          <w:szCs w:val="28"/>
        </w:rPr>
        <w:t xml:space="preserve"> партнерські стосунки, молодші школярі, здоров’язберігаюче дозвілля, педагогічні умови, масовий педагогічний досвід.</w:t>
      </w:r>
    </w:p>
    <w:p w:rsidR="000F51B0" w:rsidRPr="00761645" w:rsidRDefault="000F51B0" w:rsidP="000F51B0">
      <w:pPr>
        <w:spacing w:before="20" w:after="20" w:line="240" w:lineRule="auto"/>
        <w:ind w:firstLine="56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1645">
        <w:rPr>
          <w:rFonts w:ascii="Times New Roman" w:hAnsi="Times New Roman" w:cs="Times New Roman"/>
          <w:b/>
          <w:sz w:val="28"/>
          <w:szCs w:val="28"/>
        </w:rPr>
        <w:t>ABSTRACT</w:t>
      </w:r>
    </w:p>
    <w:p w:rsidR="000F51B0" w:rsidRPr="00761645" w:rsidRDefault="000F51B0" w:rsidP="000F51B0">
      <w:pPr>
        <w:spacing w:line="240" w:lineRule="auto"/>
        <w:ind w:firstLineChars="0" w:firstLine="851"/>
        <w:rPr>
          <w:rFonts w:ascii="Times New Roman" w:hAnsi="Times New Roman" w:cs="Times New Roman"/>
          <w:sz w:val="28"/>
          <w:szCs w:val="28"/>
        </w:rPr>
      </w:pPr>
      <w:proofErr w:type="spellStart"/>
      <w:r w:rsidRPr="00761645">
        <w:rPr>
          <w:rFonts w:ascii="Times New Roman" w:hAnsi="Times New Roman" w:cs="Times New Roman"/>
          <w:b/>
          <w:sz w:val="28"/>
          <w:szCs w:val="28"/>
        </w:rPr>
        <w:t>Holovatyuk</w:t>
      </w:r>
      <w:proofErr w:type="spellEnd"/>
      <w:r w:rsidRPr="00761645">
        <w:rPr>
          <w:rFonts w:ascii="Times New Roman" w:hAnsi="Times New Roman" w:cs="Times New Roman"/>
          <w:b/>
          <w:sz w:val="28"/>
          <w:szCs w:val="28"/>
        </w:rPr>
        <w:t xml:space="preserve"> D. O.</w:t>
      </w:r>
      <w:r w:rsidRPr="00761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645">
        <w:rPr>
          <w:rFonts w:ascii="Times New Roman" w:hAnsi="Times New Roman" w:cs="Times New Roman"/>
          <w:sz w:val="28"/>
          <w:szCs w:val="28"/>
        </w:rPr>
        <w:t>Partnership</w:t>
      </w:r>
      <w:proofErr w:type="spellEnd"/>
      <w:r w:rsidRPr="00761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645">
        <w:rPr>
          <w:rFonts w:ascii="Times New Roman" w:hAnsi="Times New Roman" w:cs="Times New Roman"/>
          <w:sz w:val="28"/>
          <w:szCs w:val="28"/>
        </w:rPr>
        <w:t>relations</w:t>
      </w:r>
      <w:proofErr w:type="spellEnd"/>
      <w:r w:rsidRPr="00761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645">
        <w:rPr>
          <w:rFonts w:ascii="Times New Roman" w:hAnsi="Times New Roman" w:cs="Times New Roman"/>
          <w:sz w:val="28"/>
          <w:szCs w:val="28"/>
        </w:rPr>
        <w:t>between</w:t>
      </w:r>
      <w:proofErr w:type="spellEnd"/>
      <w:r w:rsidRPr="00761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645">
        <w:rPr>
          <w:rFonts w:ascii="Times New Roman" w:hAnsi="Times New Roman" w:cs="Times New Roman"/>
          <w:sz w:val="28"/>
          <w:szCs w:val="28"/>
        </w:rPr>
        <w:t>primary</w:t>
      </w:r>
      <w:proofErr w:type="spellEnd"/>
      <w:r w:rsidRPr="00761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645">
        <w:rPr>
          <w:rFonts w:ascii="Times New Roman" w:hAnsi="Times New Roman" w:cs="Times New Roman"/>
          <w:sz w:val="28"/>
          <w:szCs w:val="28"/>
        </w:rPr>
        <w:t>school</w:t>
      </w:r>
      <w:proofErr w:type="spellEnd"/>
      <w:r w:rsidRPr="00761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645">
        <w:rPr>
          <w:rFonts w:ascii="Times New Roman" w:hAnsi="Times New Roman" w:cs="Times New Roman"/>
          <w:sz w:val="28"/>
          <w:szCs w:val="28"/>
        </w:rPr>
        <w:t>teachers</w:t>
      </w:r>
      <w:proofErr w:type="spellEnd"/>
      <w:r w:rsidRPr="00761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645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761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645">
        <w:rPr>
          <w:rFonts w:ascii="Times New Roman" w:hAnsi="Times New Roman" w:cs="Times New Roman"/>
          <w:sz w:val="28"/>
          <w:szCs w:val="28"/>
        </w:rPr>
        <w:t>parents</w:t>
      </w:r>
      <w:proofErr w:type="spellEnd"/>
      <w:r w:rsidRPr="00761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645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761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645">
        <w:rPr>
          <w:rFonts w:ascii="Times New Roman" w:hAnsi="Times New Roman" w:cs="Times New Roman"/>
          <w:sz w:val="28"/>
          <w:szCs w:val="28"/>
        </w:rPr>
        <w:t>organizing</w:t>
      </w:r>
      <w:proofErr w:type="spellEnd"/>
      <w:r w:rsidRPr="00761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645">
        <w:rPr>
          <w:rFonts w:ascii="Times New Roman" w:hAnsi="Times New Roman" w:cs="Times New Roman"/>
          <w:sz w:val="28"/>
          <w:szCs w:val="28"/>
        </w:rPr>
        <w:t>health-preserving</w:t>
      </w:r>
      <w:proofErr w:type="spellEnd"/>
      <w:r w:rsidRPr="00761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645">
        <w:rPr>
          <w:rFonts w:ascii="Times New Roman" w:hAnsi="Times New Roman" w:cs="Times New Roman"/>
          <w:sz w:val="28"/>
          <w:szCs w:val="28"/>
        </w:rPr>
        <w:t>leisure</w:t>
      </w:r>
      <w:proofErr w:type="spellEnd"/>
      <w:r w:rsidRPr="00761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645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761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645">
        <w:rPr>
          <w:rFonts w:ascii="Times New Roman" w:hAnsi="Times New Roman" w:cs="Times New Roman"/>
          <w:sz w:val="28"/>
          <w:szCs w:val="28"/>
        </w:rPr>
        <w:t>children</w:t>
      </w:r>
      <w:proofErr w:type="spellEnd"/>
      <w:r w:rsidRPr="0076164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61645">
        <w:rPr>
          <w:rFonts w:ascii="Times New Roman" w:hAnsi="Times New Roman" w:cs="Times New Roman"/>
          <w:sz w:val="28"/>
          <w:szCs w:val="28"/>
        </w:rPr>
        <w:t>Master's</w:t>
      </w:r>
      <w:proofErr w:type="spellEnd"/>
      <w:r w:rsidRPr="00761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645">
        <w:rPr>
          <w:rFonts w:ascii="Times New Roman" w:hAnsi="Times New Roman" w:cs="Times New Roman"/>
          <w:sz w:val="28"/>
          <w:szCs w:val="28"/>
        </w:rPr>
        <w:t>thesis</w:t>
      </w:r>
      <w:proofErr w:type="spellEnd"/>
      <w:r w:rsidRPr="00761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645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761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645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761645">
        <w:rPr>
          <w:rFonts w:ascii="Times New Roman" w:hAnsi="Times New Roman" w:cs="Times New Roman"/>
          <w:sz w:val="28"/>
          <w:szCs w:val="28"/>
        </w:rPr>
        <w:t xml:space="preserve"> MA </w:t>
      </w:r>
      <w:proofErr w:type="spellStart"/>
      <w:r w:rsidRPr="00761645">
        <w:rPr>
          <w:rFonts w:ascii="Times New Roman" w:hAnsi="Times New Roman" w:cs="Times New Roman"/>
          <w:sz w:val="28"/>
          <w:szCs w:val="28"/>
        </w:rPr>
        <w:t>degree</w:t>
      </w:r>
      <w:proofErr w:type="spellEnd"/>
      <w:r w:rsidRPr="00761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645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761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645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761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645">
        <w:rPr>
          <w:rFonts w:ascii="Times New Roman" w:hAnsi="Times New Roman" w:cs="Times New Roman"/>
          <w:sz w:val="28"/>
          <w:szCs w:val="28"/>
        </w:rPr>
        <w:t>specialty</w:t>
      </w:r>
      <w:proofErr w:type="spellEnd"/>
      <w:r w:rsidRPr="00761645">
        <w:rPr>
          <w:rFonts w:ascii="Times New Roman" w:hAnsi="Times New Roman" w:cs="Times New Roman"/>
          <w:sz w:val="28"/>
          <w:szCs w:val="28"/>
        </w:rPr>
        <w:t xml:space="preserve"> 013 </w:t>
      </w:r>
      <w:proofErr w:type="spellStart"/>
      <w:r w:rsidRPr="00761645">
        <w:rPr>
          <w:rFonts w:ascii="Times New Roman" w:hAnsi="Times New Roman" w:cs="Times New Roman"/>
          <w:sz w:val="28"/>
          <w:szCs w:val="28"/>
        </w:rPr>
        <w:t>Primary</w:t>
      </w:r>
      <w:proofErr w:type="spellEnd"/>
      <w:r w:rsidRPr="00761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645">
        <w:rPr>
          <w:rFonts w:ascii="Times New Roman" w:hAnsi="Times New Roman" w:cs="Times New Roman"/>
          <w:sz w:val="28"/>
          <w:szCs w:val="28"/>
        </w:rPr>
        <w:t>education</w:t>
      </w:r>
      <w:proofErr w:type="spellEnd"/>
      <w:r w:rsidRPr="0076164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61645">
        <w:rPr>
          <w:rFonts w:ascii="Times New Roman" w:hAnsi="Times New Roman" w:cs="Times New Roman"/>
          <w:sz w:val="28"/>
          <w:szCs w:val="28"/>
        </w:rPr>
        <w:t>Volodymyr</w:t>
      </w:r>
      <w:proofErr w:type="spellEnd"/>
      <w:r w:rsidRPr="00761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645">
        <w:rPr>
          <w:rFonts w:ascii="Times New Roman" w:hAnsi="Times New Roman" w:cs="Times New Roman"/>
          <w:sz w:val="28"/>
          <w:szCs w:val="28"/>
        </w:rPr>
        <w:t>Hnatiuk</w:t>
      </w:r>
      <w:proofErr w:type="spellEnd"/>
      <w:r w:rsidRPr="00761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645">
        <w:rPr>
          <w:rFonts w:ascii="Times New Roman" w:hAnsi="Times New Roman" w:cs="Times New Roman"/>
          <w:sz w:val="28"/>
          <w:szCs w:val="28"/>
        </w:rPr>
        <w:t>Ternopil</w:t>
      </w:r>
      <w:proofErr w:type="spellEnd"/>
      <w:r w:rsidRPr="00761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645">
        <w:rPr>
          <w:rFonts w:ascii="Times New Roman" w:hAnsi="Times New Roman" w:cs="Times New Roman"/>
          <w:sz w:val="28"/>
          <w:szCs w:val="28"/>
        </w:rPr>
        <w:t>National</w:t>
      </w:r>
      <w:proofErr w:type="spellEnd"/>
      <w:r w:rsidRPr="00761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645">
        <w:rPr>
          <w:rFonts w:ascii="Times New Roman" w:hAnsi="Times New Roman" w:cs="Times New Roman"/>
          <w:sz w:val="28"/>
          <w:szCs w:val="28"/>
        </w:rPr>
        <w:t>Pedagogical</w:t>
      </w:r>
      <w:proofErr w:type="spellEnd"/>
      <w:r w:rsidRPr="00761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645">
        <w:rPr>
          <w:rFonts w:ascii="Times New Roman" w:hAnsi="Times New Roman" w:cs="Times New Roman"/>
          <w:sz w:val="28"/>
          <w:szCs w:val="28"/>
        </w:rPr>
        <w:t>University</w:t>
      </w:r>
      <w:proofErr w:type="spellEnd"/>
      <w:r w:rsidRPr="0076164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61645">
        <w:rPr>
          <w:rFonts w:ascii="Times New Roman" w:hAnsi="Times New Roman" w:cs="Times New Roman"/>
          <w:sz w:val="28"/>
          <w:szCs w:val="28"/>
        </w:rPr>
        <w:t>Ternopil</w:t>
      </w:r>
      <w:proofErr w:type="spellEnd"/>
      <w:r w:rsidRPr="00761645">
        <w:rPr>
          <w:rFonts w:ascii="Times New Roman" w:hAnsi="Times New Roman" w:cs="Times New Roman"/>
          <w:sz w:val="28"/>
          <w:szCs w:val="28"/>
        </w:rPr>
        <w:t xml:space="preserve">, </w:t>
      </w:r>
      <w:r w:rsidRPr="00B709C4">
        <w:rPr>
          <w:rFonts w:ascii="Times New Roman" w:hAnsi="Times New Roman" w:cs="Times New Roman"/>
          <w:sz w:val="28"/>
          <w:szCs w:val="28"/>
        </w:rPr>
        <w:t xml:space="preserve">2024. </w:t>
      </w:r>
      <w:r>
        <w:rPr>
          <w:rFonts w:ascii="Times New Roman" w:hAnsi="Times New Roman" w:cs="Times New Roman"/>
          <w:sz w:val="28"/>
          <w:szCs w:val="28"/>
        </w:rPr>
        <w:t>75</w:t>
      </w:r>
      <w:r w:rsidRPr="00B709C4">
        <w:rPr>
          <w:rFonts w:ascii="Times New Roman" w:hAnsi="Times New Roman" w:cs="Times New Roman"/>
          <w:sz w:val="28"/>
          <w:szCs w:val="28"/>
        </w:rPr>
        <w:t xml:space="preserve"> p.</w:t>
      </w:r>
    </w:p>
    <w:p w:rsidR="000F51B0" w:rsidRPr="00761645" w:rsidRDefault="000F51B0" w:rsidP="000F51B0">
      <w:pPr>
        <w:spacing w:line="240" w:lineRule="auto"/>
        <w:ind w:firstLineChars="0" w:firstLine="851"/>
        <w:rPr>
          <w:rFonts w:ascii="Times New Roman" w:hAnsi="Times New Roman" w:cs="Times New Roman"/>
          <w:sz w:val="28"/>
          <w:szCs w:val="28"/>
        </w:rPr>
      </w:pPr>
      <w:proofErr w:type="spellStart"/>
      <w:r w:rsidRPr="00761645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761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645">
        <w:rPr>
          <w:rFonts w:ascii="Times New Roman" w:hAnsi="Times New Roman" w:cs="Times New Roman"/>
          <w:sz w:val="28"/>
          <w:szCs w:val="28"/>
        </w:rPr>
        <w:t>qualification</w:t>
      </w:r>
      <w:proofErr w:type="spellEnd"/>
      <w:r w:rsidRPr="00761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645">
        <w:rPr>
          <w:rFonts w:ascii="Times New Roman" w:hAnsi="Times New Roman" w:cs="Times New Roman"/>
          <w:sz w:val="28"/>
          <w:szCs w:val="28"/>
        </w:rPr>
        <w:t>work</w:t>
      </w:r>
      <w:proofErr w:type="spellEnd"/>
      <w:r w:rsidRPr="00761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645">
        <w:rPr>
          <w:rFonts w:ascii="Times New Roman" w:hAnsi="Times New Roman" w:cs="Times New Roman"/>
          <w:sz w:val="28"/>
          <w:szCs w:val="28"/>
        </w:rPr>
        <w:t>considers</w:t>
      </w:r>
      <w:proofErr w:type="spellEnd"/>
      <w:r w:rsidRPr="00761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645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761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645">
        <w:rPr>
          <w:rFonts w:ascii="Times New Roman" w:hAnsi="Times New Roman" w:cs="Times New Roman"/>
          <w:sz w:val="28"/>
          <w:szCs w:val="28"/>
        </w:rPr>
        <w:t>problem</w:t>
      </w:r>
      <w:proofErr w:type="spellEnd"/>
      <w:r w:rsidRPr="00761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645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761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645">
        <w:rPr>
          <w:rFonts w:ascii="Times New Roman" w:hAnsi="Times New Roman" w:cs="Times New Roman"/>
          <w:sz w:val="28"/>
          <w:szCs w:val="28"/>
        </w:rPr>
        <w:t>establishing</w:t>
      </w:r>
      <w:proofErr w:type="spellEnd"/>
      <w:r w:rsidRPr="00761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645">
        <w:rPr>
          <w:rFonts w:ascii="Times New Roman" w:hAnsi="Times New Roman" w:cs="Times New Roman"/>
          <w:sz w:val="28"/>
          <w:szCs w:val="28"/>
        </w:rPr>
        <w:t>partnership</w:t>
      </w:r>
      <w:proofErr w:type="spellEnd"/>
      <w:r w:rsidRPr="00761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645">
        <w:rPr>
          <w:rFonts w:ascii="Times New Roman" w:hAnsi="Times New Roman" w:cs="Times New Roman"/>
          <w:sz w:val="28"/>
          <w:szCs w:val="28"/>
        </w:rPr>
        <w:t>relations</w:t>
      </w:r>
      <w:proofErr w:type="spellEnd"/>
      <w:r w:rsidRPr="00761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645">
        <w:rPr>
          <w:rFonts w:ascii="Times New Roman" w:hAnsi="Times New Roman" w:cs="Times New Roman"/>
          <w:sz w:val="28"/>
          <w:szCs w:val="28"/>
        </w:rPr>
        <w:t>between</w:t>
      </w:r>
      <w:proofErr w:type="spellEnd"/>
      <w:r w:rsidRPr="00761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645">
        <w:rPr>
          <w:rFonts w:ascii="Times New Roman" w:hAnsi="Times New Roman" w:cs="Times New Roman"/>
          <w:sz w:val="28"/>
          <w:szCs w:val="28"/>
        </w:rPr>
        <w:t>primary</w:t>
      </w:r>
      <w:proofErr w:type="spellEnd"/>
      <w:r w:rsidRPr="00761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645">
        <w:rPr>
          <w:rFonts w:ascii="Times New Roman" w:hAnsi="Times New Roman" w:cs="Times New Roman"/>
          <w:sz w:val="28"/>
          <w:szCs w:val="28"/>
        </w:rPr>
        <w:t>school</w:t>
      </w:r>
      <w:proofErr w:type="spellEnd"/>
      <w:r w:rsidRPr="00761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645">
        <w:rPr>
          <w:rFonts w:ascii="Times New Roman" w:hAnsi="Times New Roman" w:cs="Times New Roman"/>
          <w:sz w:val="28"/>
          <w:szCs w:val="28"/>
        </w:rPr>
        <w:t>teachers</w:t>
      </w:r>
      <w:proofErr w:type="spellEnd"/>
      <w:r w:rsidRPr="00761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645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761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645">
        <w:rPr>
          <w:rFonts w:ascii="Times New Roman" w:hAnsi="Times New Roman" w:cs="Times New Roman"/>
          <w:sz w:val="28"/>
          <w:szCs w:val="28"/>
        </w:rPr>
        <w:t>parents</w:t>
      </w:r>
      <w:proofErr w:type="spellEnd"/>
      <w:r w:rsidRPr="00761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645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761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645">
        <w:rPr>
          <w:rFonts w:ascii="Times New Roman" w:hAnsi="Times New Roman" w:cs="Times New Roman"/>
          <w:sz w:val="28"/>
          <w:szCs w:val="28"/>
        </w:rPr>
        <w:t>organizing</w:t>
      </w:r>
      <w:proofErr w:type="spellEnd"/>
      <w:r w:rsidRPr="00761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645">
        <w:rPr>
          <w:rFonts w:ascii="Times New Roman" w:hAnsi="Times New Roman" w:cs="Times New Roman"/>
          <w:sz w:val="28"/>
          <w:szCs w:val="28"/>
        </w:rPr>
        <w:t>health-preserving</w:t>
      </w:r>
      <w:proofErr w:type="spellEnd"/>
      <w:r w:rsidRPr="00761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645">
        <w:rPr>
          <w:rFonts w:ascii="Times New Roman" w:hAnsi="Times New Roman" w:cs="Times New Roman"/>
          <w:sz w:val="28"/>
          <w:szCs w:val="28"/>
        </w:rPr>
        <w:t>leisure</w:t>
      </w:r>
      <w:proofErr w:type="spellEnd"/>
      <w:r w:rsidRPr="00761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645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761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645">
        <w:rPr>
          <w:rFonts w:ascii="Times New Roman" w:hAnsi="Times New Roman" w:cs="Times New Roman"/>
          <w:sz w:val="28"/>
          <w:szCs w:val="28"/>
        </w:rPr>
        <w:t>younger</w:t>
      </w:r>
      <w:proofErr w:type="spellEnd"/>
      <w:r w:rsidRPr="00761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645">
        <w:rPr>
          <w:rFonts w:ascii="Times New Roman" w:hAnsi="Times New Roman" w:cs="Times New Roman"/>
          <w:sz w:val="28"/>
          <w:szCs w:val="28"/>
        </w:rPr>
        <w:t>schoolchildren</w:t>
      </w:r>
      <w:proofErr w:type="spellEnd"/>
      <w:r w:rsidRPr="0076164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61645">
        <w:rPr>
          <w:rFonts w:ascii="Times New Roman" w:hAnsi="Times New Roman" w:cs="Times New Roman"/>
          <w:sz w:val="28"/>
          <w:szCs w:val="28"/>
        </w:rPr>
        <w:t>Integrated</w:t>
      </w:r>
      <w:proofErr w:type="spellEnd"/>
      <w:r w:rsidRPr="00761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645">
        <w:rPr>
          <w:rFonts w:ascii="Times New Roman" w:hAnsi="Times New Roman" w:cs="Times New Roman"/>
          <w:sz w:val="28"/>
          <w:szCs w:val="28"/>
        </w:rPr>
        <w:t>forms</w:t>
      </w:r>
      <w:proofErr w:type="spellEnd"/>
      <w:r w:rsidRPr="00761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645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761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645">
        <w:rPr>
          <w:rFonts w:ascii="Times New Roman" w:hAnsi="Times New Roman" w:cs="Times New Roman"/>
          <w:sz w:val="28"/>
          <w:szCs w:val="28"/>
        </w:rPr>
        <w:t>interaction</w:t>
      </w:r>
      <w:proofErr w:type="spellEnd"/>
      <w:r w:rsidRPr="00761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645">
        <w:rPr>
          <w:rFonts w:ascii="Times New Roman" w:hAnsi="Times New Roman" w:cs="Times New Roman"/>
          <w:sz w:val="28"/>
          <w:szCs w:val="28"/>
        </w:rPr>
        <w:t>between</w:t>
      </w:r>
      <w:proofErr w:type="spellEnd"/>
      <w:r w:rsidRPr="00761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645">
        <w:rPr>
          <w:rFonts w:ascii="Times New Roman" w:hAnsi="Times New Roman" w:cs="Times New Roman"/>
          <w:sz w:val="28"/>
          <w:szCs w:val="28"/>
        </w:rPr>
        <w:t>school</w:t>
      </w:r>
      <w:proofErr w:type="spellEnd"/>
      <w:r w:rsidRPr="00761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645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761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645">
        <w:rPr>
          <w:rFonts w:ascii="Times New Roman" w:hAnsi="Times New Roman" w:cs="Times New Roman"/>
          <w:sz w:val="28"/>
          <w:szCs w:val="28"/>
        </w:rPr>
        <w:t>family</w:t>
      </w:r>
      <w:proofErr w:type="spellEnd"/>
      <w:r w:rsidRPr="00761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645">
        <w:rPr>
          <w:rFonts w:ascii="Times New Roman" w:hAnsi="Times New Roman" w:cs="Times New Roman"/>
          <w:sz w:val="28"/>
          <w:szCs w:val="28"/>
        </w:rPr>
        <w:t>were</w:t>
      </w:r>
      <w:proofErr w:type="spellEnd"/>
      <w:r w:rsidRPr="00761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645">
        <w:rPr>
          <w:rFonts w:ascii="Times New Roman" w:hAnsi="Times New Roman" w:cs="Times New Roman"/>
          <w:sz w:val="28"/>
          <w:szCs w:val="28"/>
        </w:rPr>
        <w:t>chosen</w:t>
      </w:r>
      <w:proofErr w:type="spellEnd"/>
      <w:r w:rsidRPr="00761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645">
        <w:rPr>
          <w:rFonts w:ascii="Times New Roman" w:hAnsi="Times New Roman" w:cs="Times New Roman"/>
          <w:sz w:val="28"/>
          <w:szCs w:val="28"/>
        </w:rPr>
        <w:t>as</w:t>
      </w:r>
      <w:proofErr w:type="spellEnd"/>
      <w:r w:rsidRPr="00761645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761645">
        <w:rPr>
          <w:rFonts w:ascii="Times New Roman" w:hAnsi="Times New Roman" w:cs="Times New Roman"/>
          <w:sz w:val="28"/>
          <w:szCs w:val="28"/>
        </w:rPr>
        <w:t>means</w:t>
      </w:r>
      <w:proofErr w:type="spellEnd"/>
      <w:r w:rsidRPr="00761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645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761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645">
        <w:rPr>
          <w:rFonts w:ascii="Times New Roman" w:hAnsi="Times New Roman" w:cs="Times New Roman"/>
          <w:sz w:val="28"/>
          <w:szCs w:val="28"/>
        </w:rPr>
        <w:t>implementing</w:t>
      </w:r>
      <w:proofErr w:type="spellEnd"/>
      <w:r w:rsidRPr="00761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645">
        <w:rPr>
          <w:rFonts w:ascii="Times New Roman" w:hAnsi="Times New Roman" w:cs="Times New Roman"/>
          <w:sz w:val="28"/>
          <w:szCs w:val="28"/>
        </w:rPr>
        <w:t>this</w:t>
      </w:r>
      <w:proofErr w:type="spellEnd"/>
      <w:r w:rsidRPr="00761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645">
        <w:rPr>
          <w:rFonts w:ascii="Times New Roman" w:hAnsi="Times New Roman" w:cs="Times New Roman"/>
          <w:sz w:val="28"/>
          <w:szCs w:val="28"/>
        </w:rPr>
        <w:t>direction</w:t>
      </w:r>
      <w:proofErr w:type="spellEnd"/>
      <w:r w:rsidRPr="0076164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61645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761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645">
        <w:rPr>
          <w:rFonts w:ascii="Times New Roman" w:hAnsi="Times New Roman" w:cs="Times New Roman"/>
          <w:sz w:val="28"/>
          <w:szCs w:val="28"/>
        </w:rPr>
        <w:t>scientific</w:t>
      </w:r>
      <w:proofErr w:type="spellEnd"/>
      <w:r w:rsidRPr="00761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645">
        <w:rPr>
          <w:rFonts w:ascii="Times New Roman" w:hAnsi="Times New Roman" w:cs="Times New Roman"/>
          <w:sz w:val="28"/>
          <w:szCs w:val="28"/>
        </w:rPr>
        <w:t>fund</w:t>
      </w:r>
      <w:proofErr w:type="spellEnd"/>
      <w:r w:rsidRPr="00761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645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761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645">
        <w:rPr>
          <w:rFonts w:ascii="Times New Roman" w:hAnsi="Times New Roman" w:cs="Times New Roman"/>
          <w:sz w:val="28"/>
          <w:szCs w:val="28"/>
        </w:rPr>
        <w:t>modern</w:t>
      </w:r>
      <w:proofErr w:type="spellEnd"/>
      <w:r w:rsidRPr="00761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645">
        <w:rPr>
          <w:rFonts w:ascii="Times New Roman" w:hAnsi="Times New Roman" w:cs="Times New Roman"/>
          <w:sz w:val="28"/>
          <w:szCs w:val="28"/>
        </w:rPr>
        <w:t>pedagogical</w:t>
      </w:r>
      <w:proofErr w:type="spellEnd"/>
      <w:r w:rsidRPr="00761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645">
        <w:rPr>
          <w:rFonts w:ascii="Times New Roman" w:hAnsi="Times New Roman" w:cs="Times New Roman"/>
          <w:sz w:val="28"/>
          <w:szCs w:val="28"/>
        </w:rPr>
        <w:t>experience</w:t>
      </w:r>
      <w:proofErr w:type="spellEnd"/>
      <w:r w:rsidRPr="00761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645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761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645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761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645">
        <w:rPr>
          <w:rFonts w:ascii="Times New Roman" w:hAnsi="Times New Roman" w:cs="Times New Roman"/>
          <w:sz w:val="28"/>
          <w:szCs w:val="28"/>
        </w:rPr>
        <w:t>specified</w:t>
      </w:r>
      <w:proofErr w:type="spellEnd"/>
      <w:r w:rsidRPr="00761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645">
        <w:rPr>
          <w:rFonts w:ascii="Times New Roman" w:hAnsi="Times New Roman" w:cs="Times New Roman"/>
          <w:sz w:val="28"/>
          <w:szCs w:val="28"/>
        </w:rPr>
        <w:t>problem</w:t>
      </w:r>
      <w:proofErr w:type="spellEnd"/>
      <w:r w:rsidRPr="00761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645">
        <w:rPr>
          <w:rFonts w:ascii="Times New Roman" w:hAnsi="Times New Roman" w:cs="Times New Roman"/>
          <w:sz w:val="28"/>
          <w:szCs w:val="28"/>
        </w:rPr>
        <w:t>were</w:t>
      </w:r>
      <w:proofErr w:type="spellEnd"/>
      <w:r w:rsidRPr="00761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645">
        <w:rPr>
          <w:rFonts w:ascii="Times New Roman" w:hAnsi="Times New Roman" w:cs="Times New Roman"/>
          <w:sz w:val="28"/>
          <w:szCs w:val="28"/>
        </w:rPr>
        <w:t>analyzed</w:t>
      </w:r>
      <w:proofErr w:type="spellEnd"/>
      <w:r w:rsidRPr="0076164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61645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761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645">
        <w:rPr>
          <w:rFonts w:ascii="Times New Roman" w:hAnsi="Times New Roman" w:cs="Times New Roman"/>
          <w:sz w:val="28"/>
          <w:szCs w:val="28"/>
        </w:rPr>
        <w:t>age</w:t>
      </w:r>
      <w:proofErr w:type="spellEnd"/>
      <w:r w:rsidRPr="007616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61645">
        <w:rPr>
          <w:rFonts w:ascii="Times New Roman" w:hAnsi="Times New Roman" w:cs="Times New Roman"/>
          <w:sz w:val="28"/>
          <w:szCs w:val="28"/>
        </w:rPr>
        <w:t>psychological</w:t>
      </w:r>
      <w:proofErr w:type="spellEnd"/>
      <w:r w:rsidRPr="00761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645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761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645">
        <w:rPr>
          <w:rFonts w:ascii="Times New Roman" w:hAnsi="Times New Roman" w:cs="Times New Roman"/>
          <w:sz w:val="28"/>
          <w:szCs w:val="28"/>
        </w:rPr>
        <w:t>educational</w:t>
      </w:r>
      <w:proofErr w:type="spellEnd"/>
      <w:r w:rsidRPr="00761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645">
        <w:rPr>
          <w:rFonts w:ascii="Times New Roman" w:hAnsi="Times New Roman" w:cs="Times New Roman"/>
          <w:sz w:val="28"/>
          <w:szCs w:val="28"/>
        </w:rPr>
        <w:t>characteristics</w:t>
      </w:r>
      <w:proofErr w:type="spellEnd"/>
      <w:r w:rsidRPr="00761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645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761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645">
        <w:rPr>
          <w:rFonts w:ascii="Times New Roman" w:hAnsi="Times New Roman" w:cs="Times New Roman"/>
          <w:sz w:val="28"/>
          <w:szCs w:val="28"/>
        </w:rPr>
        <w:t>younger</w:t>
      </w:r>
      <w:proofErr w:type="spellEnd"/>
      <w:r w:rsidRPr="00761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645">
        <w:rPr>
          <w:rFonts w:ascii="Times New Roman" w:hAnsi="Times New Roman" w:cs="Times New Roman"/>
          <w:sz w:val="28"/>
          <w:szCs w:val="28"/>
        </w:rPr>
        <w:t>schoolchildren</w:t>
      </w:r>
      <w:proofErr w:type="spellEnd"/>
      <w:r w:rsidRPr="00761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645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761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645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761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645">
        <w:rPr>
          <w:rFonts w:ascii="Times New Roman" w:hAnsi="Times New Roman" w:cs="Times New Roman"/>
          <w:sz w:val="28"/>
          <w:szCs w:val="28"/>
        </w:rPr>
        <w:t>context</w:t>
      </w:r>
      <w:proofErr w:type="spellEnd"/>
      <w:r w:rsidRPr="00761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645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761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645">
        <w:rPr>
          <w:rFonts w:ascii="Times New Roman" w:hAnsi="Times New Roman" w:cs="Times New Roman"/>
          <w:sz w:val="28"/>
          <w:szCs w:val="28"/>
        </w:rPr>
        <w:t>preserving</w:t>
      </w:r>
      <w:proofErr w:type="spellEnd"/>
      <w:r w:rsidRPr="00761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645">
        <w:rPr>
          <w:rFonts w:ascii="Times New Roman" w:hAnsi="Times New Roman" w:cs="Times New Roman"/>
          <w:sz w:val="28"/>
          <w:szCs w:val="28"/>
        </w:rPr>
        <w:t>their</w:t>
      </w:r>
      <w:proofErr w:type="spellEnd"/>
      <w:r w:rsidRPr="00761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645">
        <w:rPr>
          <w:rFonts w:ascii="Times New Roman" w:hAnsi="Times New Roman" w:cs="Times New Roman"/>
          <w:sz w:val="28"/>
          <w:szCs w:val="28"/>
        </w:rPr>
        <w:t>health</w:t>
      </w:r>
      <w:proofErr w:type="spellEnd"/>
      <w:r w:rsidRPr="00761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645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761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645">
        <w:rPr>
          <w:rFonts w:ascii="Times New Roman" w:hAnsi="Times New Roman" w:cs="Times New Roman"/>
          <w:sz w:val="28"/>
          <w:szCs w:val="28"/>
        </w:rPr>
        <w:t>organizing</w:t>
      </w:r>
      <w:proofErr w:type="spellEnd"/>
      <w:r w:rsidRPr="00761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645">
        <w:rPr>
          <w:rFonts w:ascii="Times New Roman" w:hAnsi="Times New Roman" w:cs="Times New Roman"/>
          <w:sz w:val="28"/>
          <w:szCs w:val="28"/>
        </w:rPr>
        <w:t>meaningful</w:t>
      </w:r>
      <w:proofErr w:type="spellEnd"/>
      <w:r w:rsidRPr="00761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645">
        <w:rPr>
          <w:rFonts w:ascii="Times New Roman" w:hAnsi="Times New Roman" w:cs="Times New Roman"/>
          <w:sz w:val="28"/>
          <w:szCs w:val="28"/>
        </w:rPr>
        <w:t>leisure</w:t>
      </w:r>
      <w:proofErr w:type="spellEnd"/>
      <w:r w:rsidRPr="00761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645">
        <w:rPr>
          <w:rFonts w:ascii="Times New Roman" w:hAnsi="Times New Roman" w:cs="Times New Roman"/>
          <w:sz w:val="28"/>
          <w:szCs w:val="28"/>
        </w:rPr>
        <w:t>were</w:t>
      </w:r>
      <w:proofErr w:type="spellEnd"/>
      <w:r w:rsidRPr="00761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645">
        <w:rPr>
          <w:rFonts w:ascii="Times New Roman" w:hAnsi="Times New Roman" w:cs="Times New Roman"/>
          <w:sz w:val="28"/>
          <w:szCs w:val="28"/>
        </w:rPr>
        <w:t>determined</w:t>
      </w:r>
      <w:proofErr w:type="spellEnd"/>
      <w:r w:rsidRPr="0076164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61645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761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645">
        <w:rPr>
          <w:rFonts w:ascii="Times New Roman" w:hAnsi="Times New Roman" w:cs="Times New Roman"/>
          <w:sz w:val="28"/>
          <w:szCs w:val="28"/>
        </w:rPr>
        <w:t>necessary</w:t>
      </w:r>
      <w:proofErr w:type="spellEnd"/>
      <w:r w:rsidRPr="00761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645">
        <w:rPr>
          <w:rFonts w:ascii="Times New Roman" w:hAnsi="Times New Roman" w:cs="Times New Roman"/>
          <w:sz w:val="28"/>
          <w:szCs w:val="28"/>
        </w:rPr>
        <w:t>pedagogical</w:t>
      </w:r>
      <w:proofErr w:type="spellEnd"/>
      <w:r w:rsidRPr="00761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645">
        <w:rPr>
          <w:rFonts w:ascii="Times New Roman" w:hAnsi="Times New Roman" w:cs="Times New Roman"/>
          <w:sz w:val="28"/>
          <w:szCs w:val="28"/>
        </w:rPr>
        <w:t>conditions</w:t>
      </w:r>
      <w:proofErr w:type="spellEnd"/>
      <w:r w:rsidRPr="00761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645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761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645">
        <w:rPr>
          <w:rFonts w:ascii="Times New Roman" w:hAnsi="Times New Roman" w:cs="Times New Roman"/>
          <w:sz w:val="28"/>
          <w:szCs w:val="28"/>
        </w:rPr>
        <w:t>partnership</w:t>
      </w:r>
      <w:proofErr w:type="spellEnd"/>
      <w:r w:rsidRPr="00761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645">
        <w:rPr>
          <w:rFonts w:ascii="Times New Roman" w:hAnsi="Times New Roman" w:cs="Times New Roman"/>
          <w:sz w:val="28"/>
          <w:szCs w:val="28"/>
        </w:rPr>
        <w:t>interaction</w:t>
      </w:r>
      <w:proofErr w:type="spellEnd"/>
      <w:r w:rsidRPr="00761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645">
        <w:rPr>
          <w:rFonts w:ascii="Times New Roman" w:hAnsi="Times New Roman" w:cs="Times New Roman"/>
          <w:sz w:val="28"/>
          <w:szCs w:val="28"/>
        </w:rPr>
        <w:t>were</w:t>
      </w:r>
      <w:proofErr w:type="spellEnd"/>
      <w:r w:rsidRPr="00761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645">
        <w:rPr>
          <w:rFonts w:ascii="Times New Roman" w:hAnsi="Times New Roman" w:cs="Times New Roman"/>
          <w:sz w:val="28"/>
          <w:szCs w:val="28"/>
        </w:rPr>
        <w:t>outlined</w:t>
      </w:r>
      <w:proofErr w:type="spellEnd"/>
      <w:r w:rsidRPr="00761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645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761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645">
        <w:rPr>
          <w:rFonts w:ascii="Times New Roman" w:hAnsi="Times New Roman" w:cs="Times New Roman"/>
          <w:sz w:val="28"/>
          <w:szCs w:val="28"/>
        </w:rPr>
        <w:t>create</w:t>
      </w:r>
      <w:proofErr w:type="spellEnd"/>
      <w:r w:rsidRPr="00761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645">
        <w:rPr>
          <w:rFonts w:ascii="Times New Roman" w:hAnsi="Times New Roman" w:cs="Times New Roman"/>
          <w:sz w:val="28"/>
          <w:szCs w:val="28"/>
        </w:rPr>
        <w:t>an</w:t>
      </w:r>
      <w:proofErr w:type="spellEnd"/>
      <w:r w:rsidRPr="00761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645">
        <w:rPr>
          <w:rFonts w:ascii="Times New Roman" w:hAnsi="Times New Roman" w:cs="Times New Roman"/>
          <w:sz w:val="28"/>
          <w:szCs w:val="28"/>
        </w:rPr>
        <w:t>effective</w:t>
      </w:r>
      <w:proofErr w:type="spellEnd"/>
      <w:r w:rsidRPr="00761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645">
        <w:rPr>
          <w:rFonts w:ascii="Times New Roman" w:hAnsi="Times New Roman" w:cs="Times New Roman"/>
          <w:sz w:val="28"/>
          <w:szCs w:val="28"/>
        </w:rPr>
        <w:t>experimental</w:t>
      </w:r>
      <w:proofErr w:type="spellEnd"/>
      <w:r w:rsidRPr="00761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645">
        <w:rPr>
          <w:rFonts w:ascii="Times New Roman" w:hAnsi="Times New Roman" w:cs="Times New Roman"/>
          <w:sz w:val="28"/>
          <w:szCs w:val="28"/>
        </w:rPr>
        <w:t>methodology</w:t>
      </w:r>
      <w:proofErr w:type="spellEnd"/>
      <w:r w:rsidRPr="0076164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61645">
        <w:rPr>
          <w:rFonts w:ascii="Times New Roman" w:hAnsi="Times New Roman" w:cs="Times New Roman"/>
          <w:sz w:val="28"/>
          <w:szCs w:val="28"/>
        </w:rPr>
        <w:t>Quantitative</w:t>
      </w:r>
      <w:proofErr w:type="spellEnd"/>
      <w:r w:rsidRPr="00761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645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761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645">
        <w:rPr>
          <w:rFonts w:ascii="Times New Roman" w:hAnsi="Times New Roman" w:cs="Times New Roman"/>
          <w:sz w:val="28"/>
          <w:szCs w:val="28"/>
        </w:rPr>
        <w:t>qualitative</w:t>
      </w:r>
      <w:proofErr w:type="spellEnd"/>
      <w:r w:rsidRPr="00761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645">
        <w:rPr>
          <w:rFonts w:ascii="Times New Roman" w:hAnsi="Times New Roman" w:cs="Times New Roman"/>
          <w:sz w:val="28"/>
          <w:szCs w:val="28"/>
        </w:rPr>
        <w:t>indicators</w:t>
      </w:r>
      <w:proofErr w:type="spellEnd"/>
      <w:r w:rsidRPr="00761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645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761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645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761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645">
        <w:rPr>
          <w:rFonts w:ascii="Times New Roman" w:hAnsi="Times New Roman" w:cs="Times New Roman"/>
          <w:sz w:val="28"/>
          <w:szCs w:val="28"/>
        </w:rPr>
        <w:t>experimental</w:t>
      </w:r>
      <w:proofErr w:type="spellEnd"/>
      <w:r w:rsidRPr="00761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645">
        <w:rPr>
          <w:rFonts w:ascii="Times New Roman" w:hAnsi="Times New Roman" w:cs="Times New Roman"/>
          <w:sz w:val="28"/>
          <w:szCs w:val="28"/>
        </w:rPr>
        <w:t>work</w:t>
      </w:r>
      <w:proofErr w:type="spellEnd"/>
      <w:r w:rsidRPr="00761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645">
        <w:rPr>
          <w:rFonts w:ascii="Times New Roman" w:hAnsi="Times New Roman" w:cs="Times New Roman"/>
          <w:sz w:val="28"/>
          <w:szCs w:val="28"/>
        </w:rPr>
        <w:t>proved</w:t>
      </w:r>
      <w:proofErr w:type="spellEnd"/>
      <w:r w:rsidRPr="00761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645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761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645">
        <w:rPr>
          <w:rFonts w:ascii="Times New Roman" w:hAnsi="Times New Roman" w:cs="Times New Roman"/>
          <w:sz w:val="28"/>
          <w:szCs w:val="28"/>
        </w:rPr>
        <w:t>effectiveness</w:t>
      </w:r>
      <w:proofErr w:type="spellEnd"/>
      <w:r w:rsidRPr="00761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645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761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645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761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645">
        <w:rPr>
          <w:rFonts w:ascii="Times New Roman" w:hAnsi="Times New Roman" w:cs="Times New Roman"/>
          <w:sz w:val="28"/>
          <w:szCs w:val="28"/>
        </w:rPr>
        <w:t>implemented</w:t>
      </w:r>
      <w:proofErr w:type="spellEnd"/>
      <w:r w:rsidRPr="00761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645">
        <w:rPr>
          <w:rFonts w:ascii="Times New Roman" w:hAnsi="Times New Roman" w:cs="Times New Roman"/>
          <w:sz w:val="28"/>
          <w:szCs w:val="28"/>
        </w:rPr>
        <w:t>model</w:t>
      </w:r>
      <w:proofErr w:type="spellEnd"/>
      <w:r w:rsidRPr="00761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645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761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645">
        <w:rPr>
          <w:rFonts w:ascii="Times New Roman" w:hAnsi="Times New Roman" w:cs="Times New Roman"/>
          <w:sz w:val="28"/>
          <w:szCs w:val="28"/>
        </w:rPr>
        <w:t>partnership</w:t>
      </w:r>
      <w:proofErr w:type="spellEnd"/>
      <w:r w:rsidRPr="00761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645">
        <w:rPr>
          <w:rFonts w:ascii="Times New Roman" w:hAnsi="Times New Roman" w:cs="Times New Roman"/>
          <w:sz w:val="28"/>
          <w:szCs w:val="28"/>
        </w:rPr>
        <w:t>between</w:t>
      </w:r>
      <w:proofErr w:type="spellEnd"/>
      <w:r w:rsidRPr="00761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645">
        <w:rPr>
          <w:rFonts w:ascii="Times New Roman" w:hAnsi="Times New Roman" w:cs="Times New Roman"/>
          <w:sz w:val="28"/>
          <w:szCs w:val="28"/>
        </w:rPr>
        <w:t>teachers</w:t>
      </w:r>
      <w:proofErr w:type="spellEnd"/>
      <w:r w:rsidRPr="00761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645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761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645">
        <w:rPr>
          <w:rFonts w:ascii="Times New Roman" w:hAnsi="Times New Roman" w:cs="Times New Roman"/>
          <w:sz w:val="28"/>
          <w:szCs w:val="28"/>
        </w:rPr>
        <w:t>parents</w:t>
      </w:r>
      <w:proofErr w:type="spellEnd"/>
      <w:r w:rsidRPr="007616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61645">
        <w:rPr>
          <w:rFonts w:ascii="Times New Roman" w:hAnsi="Times New Roman" w:cs="Times New Roman"/>
          <w:sz w:val="28"/>
          <w:szCs w:val="28"/>
        </w:rPr>
        <w:t>aimed</w:t>
      </w:r>
      <w:proofErr w:type="spellEnd"/>
      <w:r w:rsidRPr="00761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645">
        <w:rPr>
          <w:rFonts w:ascii="Times New Roman" w:hAnsi="Times New Roman" w:cs="Times New Roman"/>
          <w:sz w:val="28"/>
          <w:szCs w:val="28"/>
        </w:rPr>
        <w:t>at</w:t>
      </w:r>
      <w:proofErr w:type="spellEnd"/>
      <w:r w:rsidRPr="00761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645">
        <w:rPr>
          <w:rFonts w:ascii="Times New Roman" w:hAnsi="Times New Roman" w:cs="Times New Roman"/>
          <w:sz w:val="28"/>
          <w:szCs w:val="28"/>
        </w:rPr>
        <w:t>increasing</w:t>
      </w:r>
      <w:proofErr w:type="spellEnd"/>
      <w:r w:rsidRPr="00761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645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761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645">
        <w:rPr>
          <w:rFonts w:ascii="Times New Roman" w:hAnsi="Times New Roman" w:cs="Times New Roman"/>
          <w:sz w:val="28"/>
          <w:szCs w:val="28"/>
        </w:rPr>
        <w:t>level</w:t>
      </w:r>
      <w:proofErr w:type="spellEnd"/>
      <w:r w:rsidRPr="00761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645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761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645">
        <w:rPr>
          <w:rFonts w:ascii="Times New Roman" w:hAnsi="Times New Roman" w:cs="Times New Roman"/>
          <w:sz w:val="28"/>
          <w:szCs w:val="28"/>
        </w:rPr>
        <w:t>health-preserving</w:t>
      </w:r>
      <w:proofErr w:type="spellEnd"/>
      <w:r w:rsidRPr="00761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645">
        <w:rPr>
          <w:rFonts w:ascii="Times New Roman" w:hAnsi="Times New Roman" w:cs="Times New Roman"/>
          <w:sz w:val="28"/>
          <w:szCs w:val="28"/>
        </w:rPr>
        <w:t>competence</w:t>
      </w:r>
      <w:proofErr w:type="spellEnd"/>
      <w:r w:rsidRPr="00761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645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761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645">
        <w:rPr>
          <w:rFonts w:ascii="Times New Roman" w:hAnsi="Times New Roman" w:cs="Times New Roman"/>
          <w:sz w:val="28"/>
          <w:szCs w:val="28"/>
        </w:rPr>
        <w:t>children</w:t>
      </w:r>
      <w:proofErr w:type="spellEnd"/>
      <w:r w:rsidRPr="00761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645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761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645">
        <w:rPr>
          <w:rFonts w:ascii="Times New Roman" w:hAnsi="Times New Roman" w:cs="Times New Roman"/>
          <w:sz w:val="28"/>
          <w:szCs w:val="28"/>
        </w:rPr>
        <w:t>improving</w:t>
      </w:r>
      <w:proofErr w:type="spellEnd"/>
      <w:r w:rsidRPr="00761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645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761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645">
        <w:rPr>
          <w:rFonts w:ascii="Times New Roman" w:hAnsi="Times New Roman" w:cs="Times New Roman"/>
          <w:sz w:val="28"/>
          <w:szCs w:val="28"/>
        </w:rPr>
        <w:t>quality</w:t>
      </w:r>
      <w:proofErr w:type="spellEnd"/>
      <w:r w:rsidRPr="00761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645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761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645">
        <w:rPr>
          <w:rFonts w:ascii="Times New Roman" w:hAnsi="Times New Roman" w:cs="Times New Roman"/>
          <w:sz w:val="28"/>
          <w:szCs w:val="28"/>
        </w:rPr>
        <w:t>family</w:t>
      </w:r>
      <w:proofErr w:type="spellEnd"/>
      <w:r w:rsidRPr="00761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645">
        <w:rPr>
          <w:rFonts w:ascii="Times New Roman" w:hAnsi="Times New Roman" w:cs="Times New Roman"/>
          <w:sz w:val="28"/>
          <w:szCs w:val="28"/>
        </w:rPr>
        <w:t>leisure</w:t>
      </w:r>
      <w:proofErr w:type="spellEnd"/>
      <w:r w:rsidRPr="00761645">
        <w:rPr>
          <w:rFonts w:ascii="Times New Roman" w:hAnsi="Times New Roman" w:cs="Times New Roman"/>
          <w:sz w:val="28"/>
          <w:szCs w:val="28"/>
        </w:rPr>
        <w:t>.</w:t>
      </w:r>
    </w:p>
    <w:p w:rsidR="000F51B0" w:rsidRPr="00761645" w:rsidRDefault="000F51B0" w:rsidP="000F51B0">
      <w:pPr>
        <w:spacing w:line="240" w:lineRule="auto"/>
        <w:ind w:firstLineChars="0" w:firstLine="851"/>
        <w:rPr>
          <w:rFonts w:ascii="Times New Roman" w:hAnsi="Times New Roman" w:cs="Times New Roman"/>
          <w:sz w:val="28"/>
          <w:szCs w:val="28"/>
        </w:rPr>
      </w:pPr>
      <w:proofErr w:type="spellStart"/>
      <w:r w:rsidRPr="00761645">
        <w:rPr>
          <w:rFonts w:ascii="Times New Roman" w:hAnsi="Times New Roman" w:cs="Times New Roman"/>
          <w:sz w:val="28"/>
          <w:szCs w:val="28"/>
        </w:rPr>
        <w:t>Keywords</w:t>
      </w:r>
      <w:proofErr w:type="spellEnd"/>
      <w:r w:rsidRPr="0076164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761645">
        <w:rPr>
          <w:rFonts w:ascii="Times New Roman" w:hAnsi="Times New Roman" w:cs="Times New Roman"/>
          <w:sz w:val="28"/>
          <w:szCs w:val="28"/>
        </w:rPr>
        <w:t>partnership</w:t>
      </w:r>
      <w:proofErr w:type="spellEnd"/>
      <w:r w:rsidRPr="007616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61645">
        <w:rPr>
          <w:rFonts w:ascii="Times New Roman" w:hAnsi="Times New Roman" w:cs="Times New Roman"/>
          <w:sz w:val="28"/>
          <w:szCs w:val="28"/>
        </w:rPr>
        <w:t>younger</w:t>
      </w:r>
      <w:proofErr w:type="spellEnd"/>
      <w:r w:rsidRPr="00761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645">
        <w:rPr>
          <w:rFonts w:ascii="Times New Roman" w:hAnsi="Times New Roman" w:cs="Times New Roman"/>
          <w:sz w:val="28"/>
          <w:szCs w:val="28"/>
        </w:rPr>
        <w:t>schoolchildren</w:t>
      </w:r>
      <w:proofErr w:type="spellEnd"/>
      <w:r w:rsidRPr="007616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61645">
        <w:rPr>
          <w:rFonts w:ascii="Times New Roman" w:hAnsi="Times New Roman" w:cs="Times New Roman"/>
          <w:sz w:val="28"/>
          <w:szCs w:val="28"/>
        </w:rPr>
        <w:t>health-preserving</w:t>
      </w:r>
      <w:proofErr w:type="spellEnd"/>
      <w:r w:rsidRPr="00761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645">
        <w:rPr>
          <w:rFonts w:ascii="Times New Roman" w:hAnsi="Times New Roman" w:cs="Times New Roman"/>
          <w:sz w:val="28"/>
          <w:szCs w:val="28"/>
        </w:rPr>
        <w:t>leisure</w:t>
      </w:r>
      <w:proofErr w:type="spellEnd"/>
      <w:r w:rsidRPr="007616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61645">
        <w:rPr>
          <w:rFonts w:ascii="Times New Roman" w:hAnsi="Times New Roman" w:cs="Times New Roman"/>
          <w:sz w:val="28"/>
          <w:szCs w:val="28"/>
        </w:rPr>
        <w:t>pedagogical</w:t>
      </w:r>
      <w:proofErr w:type="spellEnd"/>
      <w:r w:rsidRPr="00761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645">
        <w:rPr>
          <w:rFonts w:ascii="Times New Roman" w:hAnsi="Times New Roman" w:cs="Times New Roman"/>
          <w:sz w:val="28"/>
          <w:szCs w:val="28"/>
        </w:rPr>
        <w:t>conditions</w:t>
      </w:r>
      <w:proofErr w:type="spellEnd"/>
      <w:r w:rsidRPr="007616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61645">
        <w:rPr>
          <w:rFonts w:ascii="Times New Roman" w:hAnsi="Times New Roman" w:cs="Times New Roman"/>
          <w:sz w:val="28"/>
          <w:szCs w:val="28"/>
        </w:rPr>
        <w:t>mass</w:t>
      </w:r>
      <w:proofErr w:type="spellEnd"/>
      <w:r w:rsidRPr="00761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645">
        <w:rPr>
          <w:rFonts w:ascii="Times New Roman" w:hAnsi="Times New Roman" w:cs="Times New Roman"/>
          <w:sz w:val="28"/>
          <w:szCs w:val="28"/>
        </w:rPr>
        <w:t>pedagogical</w:t>
      </w:r>
      <w:proofErr w:type="spellEnd"/>
      <w:r w:rsidRPr="00761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645">
        <w:rPr>
          <w:rFonts w:ascii="Times New Roman" w:hAnsi="Times New Roman" w:cs="Times New Roman"/>
          <w:sz w:val="28"/>
          <w:szCs w:val="28"/>
        </w:rPr>
        <w:t>experience</w:t>
      </w:r>
      <w:proofErr w:type="spellEnd"/>
      <w:r w:rsidRPr="00761645">
        <w:rPr>
          <w:rFonts w:ascii="Times New Roman" w:hAnsi="Times New Roman" w:cs="Times New Roman"/>
          <w:sz w:val="28"/>
          <w:szCs w:val="28"/>
        </w:rPr>
        <w:t>.</w:t>
      </w:r>
    </w:p>
    <w:p w:rsidR="000278AB" w:rsidRDefault="000278AB" w:rsidP="00BD294D">
      <w:pPr>
        <w:ind w:firstLine="440"/>
      </w:pPr>
      <w:bookmarkStart w:id="0" w:name="_GoBack"/>
      <w:bookmarkEnd w:id="0"/>
    </w:p>
    <w:sectPr w:rsidR="000278A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FFFFF7C"/>
    <w:lvl w:ilvl="0">
      <w:start w:val="1"/>
      <w:numFmt w:val="decimal"/>
      <w:pStyle w:val="5"/>
      <w:lvlText w:val="%1."/>
      <w:lvlJc w:val="left"/>
      <w:pPr>
        <w:tabs>
          <w:tab w:val="left" w:pos="2040"/>
        </w:tabs>
        <w:ind w:left="2040" w:hanging="360"/>
      </w:pPr>
    </w:lvl>
  </w:abstractNum>
  <w:abstractNum w:abstractNumId="1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2">
    <w:nsid w:val="FFFFFF7F"/>
    <w:multiLevelType w:val="singleLevel"/>
    <w:tmpl w:val="FFFFFF7F"/>
    <w:lvl w:ilvl="0">
      <w:start w:val="1"/>
      <w:numFmt w:val="decimal"/>
      <w:pStyle w:val="2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3">
    <w:nsid w:val="FFFFFF80"/>
    <w:multiLevelType w:val="singleLevel"/>
    <w:tmpl w:val="FFFFFF80"/>
    <w:lvl w:ilvl="0">
      <w:start w:val="1"/>
      <w:numFmt w:val="bullet"/>
      <w:pStyle w:val="50"/>
      <w:lvlText w:val=""/>
      <w:lvlJc w:val="left"/>
      <w:pPr>
        <w:tabs>
          <w:tab w:val="left" w:pos="2040"/>
        </w:tabs>
        <w:ind w:left="2040" w:hanging="360"/>
      </w:pPr>
      <w:rPr>
        <w:rFonts w:ascii="Wingdings" w:hAnsi="Wingdings" w:hint="default"/>
      </w:rPr>
    </w:lvl>
  </w:abstractNum>
  <w:abstractNum w:abstractNumId="4">
    <w:nsid w:val="FFFFFF82"/>
    <w:multiLevelType w:val="singleLevel"/>
    <w:tmpl w:val="FFFFFF82"/>
    <w:lvl w:ilvl="0">
      <w:start w:val="1"/>
      <w:numFmt w:val="bullet"/>
      <w:pStyle w:val="30"/>
      <w:lvlText w:val=""/>
      <w:lvlJc w:val="left"/>
      <w:pPr>
        <w:tabs>
          <w:tab w:val="left" w:pos="1200"/>
        </w:tabs>
        <w:ind w:left="1200" w:hanging="360"/>
      </w:pPr>
      <w:rPr>
        <w:rFonts w:ascii="Wingdings" w:hAnsi="Wingdings" w:hint="default"/>
      </w:rPr>
    </w:lvl>
  </w:abstractNum>
  <w:abstractNum w:abstractNumId="5">
    <w:nsid w:val="FFFFFF83"/>
    <w:multiLevelType w:val="singleLevel"/>
    <w:tmpl w:val="FFFFFF83"/>
    <w:lvl w:ilvl="0">
      <w:start w:val="1"/>
      <w:numFmt w:val="bullet"/>
      <w:pStyle w:val="20"/>
      <w:lvlText w:val=""/>
      <w:lvlJc w:val="left"/>
      <w:pPr>
        <w:tabs>
          <w:tab w:val="left" w:pos="780"/>
        </w:tabs>
        <w:ind w:left="780" w:hanging="360"/>
      </w:pPr>
      <w:rPr>
        <w:rFonts w:ascii="Wingdings" w:hAnsi="Wingdings" w:hint="default"/>
      </w:rPr>
    </w:lvl>
  </w:abstractNum>
  <w:abstractNum w:abstractNumId="6">
    <w:nsid w:val="FFFFFF89"/>
    <w:multiLevelType w:val="singleLevel"/>
    <w:tmpl w:val="FFFFFF89"/>
    <w:lvl w:ilvl="0">
      <w:start w:val="1"/>
      <w:numFmt w:val="bullet"/>
      <w:pStyle w:val="a"/>
      <w:lvlText w:val="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6"/>
  </w:num>
  <w:num w:numId="3">
    <w:abstractNumId w:val="5"/>
  </w:num>
  <w:num w:numId="4">
    <w:abstractNumId w:val="5"/>
  </w:num>
  <w:num w:numId="5">
    <w:abstractNumId w:val="4"/>
  </w:num>
  <w:num w:numId="6">
    <w:abstractNumId w:val="4"/>
  </w:num>
  <w:num w:numId="7">
    <w:abstractNumId w:val="3"/>
  </w:num>
  <w:num w:numId="8">
    <w:abstractNumId w:val="3"/>
  </w:num>
  <w:num w:numId="9">
    <w:abstractNumId w:val="2"/>
  </w:num>
  <w:num w:numId="10">
    <w:abstractNumId w:val="2"/>
  </w:num>
  <w:num w:numId="11">
    <w:abstractNumId w:val="1"/>
  </w:num>
  <w:num w:numId="12">
    <w:abstractNumId w:val="1"/>
  </w:num>
  <w:num w:numId="13">
    <w:abstractNumId w:val="0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1B0"/>
    <w:rsid w:val="000278AB"/>
    <w:rsid w:val="000F51B0"/>
    <w:rsid w:val="003614DA"/>
    <w:rsid w:val="009707E3"/>
    <w:rsid w:val="00BD2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uk-UA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1" w:uiPriority="39" w:qFormat="1"/>
    <w:lsdException w:name="toc 2" w:uiPriority="39" w:qFormat="1"/>
    <w:lsdException w:name="toc 3" w:uiPriority="39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qFormat="1"/>
    <w:lsdException w:name="footnote text" w:qFormat="1"/>
    <w:lsdException w:name="annotation text" w:qFormat="1"/>
    <w:lsdException w:name="header" w:uiPriority="99" w:qFormat="1"/>
    <w:lsdException w:name="footer" w:uiPriority="99"/>
    <w:lsdException w:name="index heading" w:uiPriority="99"/>
    <w:lsdException w:name="caption" w:qFormat="1"/>
    <w:lsdException w:name="table of figures" w:qFormat="1"/>
    <w:lsdException w:name="envelope address" w:qFormat="1"/>
    <w:lsdException w:name="envelope return" w:qFormat="1"/>
    <w:lsdException w:name="footnote reference" w:qFormat="1"/>
    <w:lsdException w:name="annotation reference" w:qFormat="1"/>
    <w:lsdException w:name="line number" w:qFormat="1"/>
    <w:lsdException w:name="page number" w:qFormat="1"/>
    <w:lsdException w:name="endnote reference" w:qFormat="1"/>
    <w:lsdException w:name="endnote text" w:qFormat="1"/>
    <w:lsdException w:name="table of authorities" w:qFormat="1"/>
    <w:lsdException w:name="macro" w:qFormat="1"/>
    <w:lsdException w:name="toa heading" w:qFormat="1"/>
    <w:lsdException w:name="List" w:uiPriority="99"/>
    <w:lsdException w:name="List Bullet" w:qFormat="1"/>
    <w:lsdException w:name="List Number" w:uiPriority="99"/>
    <w:lsdException w:name="List 2" w:uiPriority="99"/>
    <w:lsdException w:name="List 3" w:uiPriority="99"/>
    <w:lsdException w:name="List 4" w:uiPriority="99"/>
    <w:lsdException w:name="List 5" w:qFormat="1"/>
    <w:lsdException w:name="List Bullet 2" w:qFormat="1"/>
    <w:lsdException w:name="List Bullet 3" w:qFormat="1"/>
    <w:lsdException w:name="List Bullet 4" w:uiPriority="99"/>
    <w:lsdException w:name="List Bullet 5" w:qFormat="1"/>
    <w:lsdException w:name="List Number 2" w:qFormat="1"/>
    <w:lsdException w:name="List Number 3" w:qFormat="1"/>
    <w:lsdException w:name="List Number 4" w:uiPriority="99"/>
    <w:lsdException w:name="List Number 5" w:qFormat="1"/>
    <w:lsdException w:name="Title" w:semiHidden="0" w:unhideWhenUsed="0" w:qFormat="1"/>
    <w:lsdException w:name="Closing" w:qFormat="1"/>
    <w:lsdException w:name="Signature" w:qFormat="1"/>
    <w:lsdException w:name="Default Paragraph Font" w:uiPriority="1"/>
    <w:lsdException w:name="Body Text" w:qFormat="1"/>
    <w:lsdException w:name="Body Text Indent" w:qFormat="1"/>
    <w:lsdException w:name="List Continue" w:qFormat="1"/>
    <w:lsdException w:name="List Continue 2" w:qFormat="1"/>
    <w:lsdException w:name="List Continue 3" w:qFormat="1"/>
    <w:lsdException w:name="List Continue 4" w:uiPriority="99"/>
    <w:lsdException w:name="List Continue 5" w:qFormat="1"/>
    <w:lsdException w:name="Message Header" w:qFormat="1"/>
    <w:lsdException w:name="Subtitle" w:semiHidden="0" w:unhideWhenUsed="0" w:qFormat="1"/>
    <w:lsdException w:name="Salutation" w:qFormat="1"/>
    <w:lsdException w:name="Date" w:uiPriority="99"/>
    <w:lsdException w:name="Body Text First Indent" w:qFormat="1"/>
    <w:lsdException w:name="Body Text First Indent 2" w:qFormat="1"/>
    <w:lsdException w:name="Note Heading" w:qFormat="1"/>
    <w:lsdException w:name="Body Text 2" w:qFormat="1"/>
    <w:lsdException w:name="Body Text 3" w:uiPriority="99"/>
    <w:lsdException w:name="Body Text Indent 2" w:qFormat="1"/>
    <w:lsdException w:name="Body Text Indent 3" w:qFormat="1"/>
    <w:lsdException w:name="Block Text" w:qFormat="1"/>
    <w:lsdException w:name="Hyperlink" w:uiPriority="99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Plain Text" w:qFormat="1"/>
    <w:lsdException w:name="E-mail Signature" w:qFormat="1"/>
    <w:lsdException w:name="HTML Top of Form" w:uiPriority="99"/>
    <w:lsdException w:name="HTML Bottom of Form" w:uiPriority="99"/>
    <w:lsdException w:name="Normal (Web)" w:uiPriority="99" w:qFormat="1"/>
    <w:lsdException w:name="HTML Acronym" w:qFormat="1"/>
    <w:lsdException w:name="HTML Address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Preformatted" w:uiPriority="99"/>
    <w:lsdException w:name="HTML Sample" w:qFormat="1"/>
    <w:lsdException w:name="HTML Typewriter" w:qFormat="1"/>
    <w:lsdException w:name="HTML Variable" w:qFormat="1"/>
    <w:lsdException w:name="Normal Table" w:uiPriority="99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qFormat="1"/>
    <w:lsdException w:name="Table Grid" w:semiHidden="0" w:uiPriority="59" w:unhideWhenUsed="0"/>
    <w:lsdException w:name="Table Theme" w:uiPriority="99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F51B0"/>
    <w:pPr>
      <w:spacing w:line="360" w:lineRule="auto"/>
      <w:ind w:firstLineChars="200" w:firstLine="560"/>
      <w:jc w:val="both"/>
    </w:pPr>
    <w:rPr>
      <w:rFonts w:asciiTheme="minorHAnsi" w:hAnsiTheme="minorHAnsi" w:cstheme="minorBidi"/>
      <w:sz w:val="22"/>
      <w:szCs w:val="22"/>
    </w:rPr>
  </w:style>
  <w:style w:type="paragraph" w:styleId="1">
    <w:name w:val="heading 1"/>
    <w:basedOn w:val="a0"/>
    <w:next w:val="a0"/>
    <w:link w:val="10"/>
    <w:qFormat/>
    <w:rsid w:val="00BD294D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1">
    <w:name w:val="heading 2"/>
    <w:basedOn w:val="a0"/>
    <w:next w:val="a0"/>
    <w:link w:val="22"/>
    <w:unhideWhenUsed/>
    <w:qFormat/>
    <w:rsid w:val="00BD294D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1">
    <w:name w:val="heading 3"/>
    <w:basedOn w:val="a0"/>
    <w:next w:val="a0"/>
    <w:link w:val="32"/>
    <w:semiHidden/>
    <w:unhideWhenUsed/>
    <w:qFormat/>
    <w:rsid w:val="00BD294D"/>
    <w:pPr>
      <w:keepNext/>
      <w:spacing w:before="240" w:after="60"/>
      <w:jc w:val="left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link w:val="40"/>
    <w:semiHidden/>
    <w:unhideWhenUsed/>
    <w:qFormat/>
    <w:rsid w:val="00BD294D"/>
    <w:pPr>
      <w:keepNext/>
      <w:spacing w:before="240" w:after="60"/>
      <w:jc w:val="left"/>
      <w:outlineLvl w:val="3"/>
    </w:pPr>
    <w:rPr>
      <w:b/>
      <w:bCs/>
      <w:sz w:val="28"/>
      <w:szCs w:val="28"/>
    </w:rPr>
  </w:style>
  <w:style w:type="paragraph" w:styleId="51">
    <w:name w:val="heading 5"/>
    <w:basedOn w:val="a0"/>
    <w:next w:val="a0"/>
    <w:link w:val="52"/>
    <w:semiHidden/>
    <w:unhideWhenUsed/>
    <w:qFormat/>
    <w:rsid w:val="00BD294D"/>
    <w:pPr>
      <w:spacing w:before="240" w:after="60"/>
      <w:jc w:val="left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semiHidden/>
    <w:unhideWhenUsed/>
    <w:qFormat/>
    <w:rsid w:val="00BD294D"/>
    <w:pPr>
      <w:spacing w:before="240" w:after="60"/>
      <w:outlineLvl w:val="5"/>
    </w:pPr>
    <w:rPr>
      <w:b/>
      <w:bCs/>
    </w:rPr>
  </w:style>
  <w:style w:type="paragraph" w:styleId="7">
    <w:name w:val="heading 7"/>
    <w:basedOn w:val="a0"/>
    <w:next w:val="a0"/>
    <w:link w:val="70"/>
    <w:semiHidden/>
    <w:unhideWhenUsed/>
    <w:qFormat/>
    <w:rsid w:val="00BD294D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0"/>
    <w:next w:val="a0"/>
    <w:link w:val="80"/>
    <w:semiHidden/>
    <w:unhideWhenUsed/>
    <w:qFormat/>
    <w:rsid w:val="00BD294D"/>
    <w:pPr>
      <w:spacing w:before="240" w:after="60"/>
      <w:jc w:val="left"/>
      <w:outlineLvl w:val="7"/>
    </w:pPr>
    <w:rPr>
      <w:i/>
      <w:iCs/>
      <w:sz w:val="24"/>
      <w:szCs w:val="24"/>
    </w:rPr>
  </w:style>
  <w:style w:type="paragraph" w:styleId="9">
    <w:name w:val="heading 9"/>
    <w:basedOn w:val="a0"/>
    <w:next w:val="a0"/>
    <w:link w:val="90"/>
    <w:semiHidden/>
    <w:unhideWhenUsed/>
    <w:qFormat/>
    <w:rsid w:val="00BD294D"/>
    <w:pPr>
      <w:spacing w:before="240" w:after="60"/>
      <w:jc w:val="left"/>
      <w:outlineLvl w:val="8"/>
    </w:pPr>
    <w:rPr>
      <w:rFonts w:ascii="Arial" w:hAnsi="Arial" w:cs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3614DA"/>
    <w:rPr>
      <w:rFonts w:ascii="Arial" w:eastAsiaTheme="minorHAnsi" w:hAnsi="Arial" w:cs="Arial"/>
      <w:b/>
      <w:bCs/>
      <w:kern w:val="32"/>
      <w:sz w:val="32"/>
      <w:szCs w:val="32"/>
    </w:rPr>
  </w:style>
  <w:style w:type="character" w:customStyle="1" w:styleId="22">
    <w:name w:val="Заголовок 2 Знак"/>
    <w:basedOn w:val="a1"/>
    <w:link w:val="21"/>
    <w:rsid w:val="003614DA"/>
    <w:rPr>
      <w:rFonts w:ascii="Arial" w:eastAsiaTheme="minorHAnsi" w:hAnsi="Arial" w:cs="Arial"/>
      <w:b/>
      <w:bCs/>
      <w:i/>
      <w:iCs/>
      <w:sz w:val="28"/>
      <w:szCs w:val="28"/>
    </w:rPr>
  </w:style>
  <w:style w:type="character" w:customStyle="1" w:styleId="40">
    <w:name w:val="Заголовок 4 Знак"/>
    <w:basedOn w:val="a1"/>
    <w:link w:val="4"/>
    <w:semiHidden/>
    <w:rsid w:val="003614DA"/>
    <w:rPr>
      <w:rFonts w:asciiTheme="minorHAnsi" w:eastAsiaTheme="minorHAnsi" w:hAnsiTheme="minorHAnsi" w:cstheme="minorBidi"/>
      <w:b/>
      <w:bCs/>
      <w:sz w:val="28"/>
      <w:szCs w:val="28"/>
    </w:rPr>
  </w:style>
  <w:style w:type="paragraph" w:styleId="11">
    <w:name w:val="toc 1"/>
    <w:basedOn w:val="a0"/>
    <w:next w:val="a0"/>
    <w:uiPriority w:val="39"/>
    <w:qFormat/>
    <w:rsid w:val="00BD294D"/>
  </w:style>
  <w:style w:type="paragraph" w:styleId="23">
    <w:name w:val="toc 2"/>
    <w:basedOn w:val="a0"/>
    <w:next w:val="a0"/>
    <w:uiPriority w:val="39"/>
    <w:qFormat/>
    <w:rsid w:val="00BD294D"/>
    <w:pPr>
      <w:ind w:leftChars="200" w:left="420"/>
    </w:pPr>
  </w:style>
  <w:style w:type="paragraph" w:styleId="33">
    <w:name w:val="toc 3"/>
    <w:basedOn w:val="a0"/>
    <w:next w:val="a0"/>
    <w:uiPriority w:val="39"/>
    <w:qFormat/>
    <w:rsid w:val="00BD294D"/>
    <w:pPr>
      <w:ind w:leftChars="400" w:left="840"/>
    </w:pPr>
  </w:style>
  <w:style w:type="character" w:styleId="a4">
    <w:name w:val="Strong"/>
    <w:basedOn w:val="a1"/>
    <w:uiPriority w:val="22"/>
    <w:qFormat/>
    <w:rsid w:val="00BD294D"/>
    <w:rPr>
      <w:b/>
      <w:bCs/>
    </w:rPr>
  </w:style>
  <w:style w:type="paragraph" w:styleId="a5">
    <w:name w:val="List Paragraph"/>
    <w:basedOn w:val="a0"/>
    <w:uiPriority w:val="34"/>
    <w:qFormat/>
    <w:rsid w:val="00BD294D"/>
    <w:pPr>
      <w:ind w:left="720"/>
      <w:contextualSpacing/>
    </w:pPr>
  </w:style>
  <w:style w:type="paragraph" w:styleId="a6">
    <w:name w:val="TOC Heading"/>
    <w:basedOn w:val="1"/>
    <w:next w:val="a0"/>
    <w:uiPriority w:val="39"/>
    <w:semiHidden/>
    <w:unhideWhenUsed/>
    <w:qFormat/>
    <w:rsid w:val="00BD294D"/>
    <w:pPr>
      <w:keepLines/>
      <w:spacing w:before="480" w:after="0" w:line="276" w:lineRule="auto"/>
      <w:ind w:firstLineChars="0" w:firstLine="0"/>
      <w:outlineLvl w:val="9"/>
    </w:pPr>
    <w:rPr>
      <w:rFonts w:asciiTheme="majorHAnsi" w:eastAsiaTheme="majorEastAsia" w:hAnsiTheme="majorHAnsi" w:cstheme="majorBidi"/>
      <w:color w:val="2E74B5" w:themeColor="accent1" w:themeShade="BF"/>
      <w:kern w:val="0"/>
      <w:sz w:val="28"/>
      <w:szCs w:val="28"/>
      <w:lang w:eastAsia="uk-UA"/>
    </w:rPr>
  </w:style>
  <w:style w:type="character" w:customStyle="1" w:styleId="32">
    <w:name w:val="Заголовок 3 Знак"/>
    <w:basedOn w:val="a1"/>
    <w:link w:val="31"/>
    <w:semiHidden/>
    <w:rsid w:val="00BD294D"/>
    <w:rPr>
      <w:rFonts w:ascii="Arial" w:eastAsiaTheme="minorHAnsi" w:hAnsi="Arial" w:cs="Arial"/>
      <w:b/>
      <w:bCs/>
      <w:sz w:val="26"/>
      <w:szCs w:val="26"/>
    </w:rPr>
  </w:style>
  <w:style w:type="character" w:customStyle="1" w:styleId="52">
    <w:name w:val="Заголовок 5 Знак"/>
    <w:basedOn w:val="a1"/>
    <w:link w:val="51"/>
    <w:semiHidden/>
    <w:rsid w:val="00BD294D"/>
    <w:rPr>
      <w:rFonts w:asciiTheme="minorHAnsi" w:eastAsiaTheme="minorHAnsi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semiHidden/>
    <w:rsid w:val="00BD294D"/>
    <w:rPr>
      <w:rFonts w:asciiTheme="minorHAnsi" w:eastAsiaTheme="minorHAnsi" w:hAnsiTheme="minorHAnsi" w:cstheme="minorBidi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semiHidden/>
    <w:rsid w:val="00BD294D"/>
    <w:rPr>
      <w:rFonts w:asciiTheme="minorHAnsi" w:eastAsiaTheme="minorHAnsi" w:hAnsiTheme="minorHAnsi" w:cstheme="minorBidi"/>
      <w:sz w:val="24"/>
      <w:szCs w:val="24"/>
    </w:rPr>
  </w:style>
  <w:style w:type="character" w:customStyle="1" w:styleId="80">
    <w:name w:val="Заголовок 8 Знак"/>
    <w:basedOn w:val="a1"/>
    <w:link w:val="8"/>
    <w:semiHidden/>
    <w:rsid w:val="00BD294D"/>
    <w:rPr>
      <w:rFonts w:asciiTheme="minorHAnsi" w:eastAsiaTheme="minorHAnsi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semiHidden/>
    <w:rsid w:val="00BD294D"/>
    <w:rPr>
      <w:rFonts w:ascii="Arial" w:eastAsiaTheme="minorHAnsi" w:hAnsi="Arial" w:cs="Arial"/>
      <w:sz w:val="22"/>
      <w:szCs w:val="22"/>
    </w:rPr>
  </w:style>
  <w:style w:type="paragraph" w:styleId="12">
    <w:name w:val="index 1"/>
    <w:basedOn w:val="a0"/>
    <w:next w:val="a0"/>
    <w:qFormat/>
    <w:rsid w:val="00BD294D"/>
  </w:style>
  <w:style w:type="paragraph" w:styleId="24">
    <w:name w:val="index 2"/>
    <w:basedOn w:val="a0"/>
    <w:next w:val="a0"/>
    <w:qFormat/>
    <w:rsid w:val="00BD294D"/>
    <w:pPr>
      <w:ind w:leftChars="200" w:left="200"/>
    </w:pPr>
  </w:style>
  <w:style w:type="paragraph" w:styleId="34">
    <w:name w:val="index 3"/>
    <w:basedOn w:val="a0"/>
    <w:next w:val="a0"/>
    <w:qFormat/>
    <w:rsid w:val="00BD294D"/>
    <w:pPr>
      <w:ind w:leftChars="400" w:left="400"/>
    </w:pPr>
  </w:style>
  <w:style w:type="paragraph" w:styleId="41">
    <w:name w:val="index 4"/>
    <w:basedOn w:val="a0"/>
    <w:next w:val="a0"/>
    <w:qFormat/>
    <w:rsid w:val="00BD294D"/>
    <w:pPr>
      <w:ind w:leftChars="600" w:left="600"/>
    </w:pPr>
  </w:style>
  <w:style w:type="paragraph" w:styleId="53">
    <w:name w:val="index 5"/>
    <w:basedOn w:val="a0"/>
    <w:next w:val="a0"/>
    <w:qFormat/>
    <w:rsid w:val="00BD294D"/>
    <w:pPr>
      <w:ind w:leftChars="800" w:left="800"/>
    </w:pPr>
  </w:style>
  <w:style w:type="paragraph" w:styleId="61">
    <w:name w:val="index 6"/>
    <w:basedOn w:val="a0"/>
    <w:next w:val="a0"/>
    <w:qFormat/>
    <w:rsid w:val="00BD294D"/>
    <w:pPr>
      <w:ind w:leftChars="1000" w:left="1000"/>
    </w:pPr>
  </w:style>
  <w:style w:type="paragraph" w:styleId="71">
    <w:name w:val="index 7"/>
    <w:basedOn w:val="a0"/>
    <w:next w:val="a0"/>
    <w:qFormat/>
    <w:rsid w:val="00BD294D"/>
    <w:pPr>
      <w:ind w:leftChars="1200" w:left="1200"/>
    </w:pPr>
  </w:style>
  <w:style w:type="paragraph" w:styleId="81">
    <w:name w:val="index 8"/>
    <w:basedOn w:val="a0"/>
    <w:next w:val="a0"/>
    <w:qFormat/>
    <w:rsid w:val="00BD294D"/>
    <w:pPr>
      <w:ind w:leftChars="1400" w:left="1400"/>
    </w:pPr>
  </w:style>
  <w:style w:type="paragraph" w:styleId="91">
    <w:name w:val="index 9"/>
    <w:basedOn w:val="a0"/>
    <w:next w:val="a0"/>
    <w:qFormat/>
    <w:rsid w:val="00BD294D"/>
    <w:pPr>
      <w:ind w:leftChars="1600" w:left="1600"/>
    </w:pPr>
  </w:style>
  <w:style w:type="paragraph" w:styleId="42">
    <w:name w:val="toc 4"/>
    <w:basedOn w:val="a0"/>
    <w:next w:val="a0"/>
    <w:qFormat/>
    <w:rsid w:val="00BD294D"/>
    <w:pPr>
      <w:ind w:leftChars="600" w:left="1260"/>
    </w:pPr>
  </w:style>
  <w:style w:type="paragraph" w:styleId="54">
    <w:name w:val="toc 5"/>
    <w:basedOn w:val="a0"/>
    <w:next w:val="a0"/>
    <w:qFormat/>
    <w:rsid w:val="00BD294D"/>
    <w:pPr>
      <w:ind w:leftChars="800" w:left="1680"/>
    </w:pPr>
  </w:style>
  <w:style w:type="paragraph" w:styleId="62">
    <w:name w:val="toc 6"/>
    <w:basedOn w:val="a0"/>
    <w:next w:val="a0"/>
    <w:qFormat/>
    <w:rsid w:val="00BD294D"/>
    <w:pPr>
      <w:ind w:leftChars="1000" w:left="2100"/>
    </w:pPr>
  </w:style>
  <w:style w:type="paragraph" w:styleId="72">
    <w:name w:val="toc 7"/>
    <w:basedOn w:val="a0"/>
    <w:next w:val="a0"/>
    <w:qFormat/>
    <w:rsid w:val="00BD294D"/>
    <w:pPr>
      <w:ind w:leftChars="1200" w:left="2520"/>
    </w:pPr>
  </w:style>
  <w:style w:type="paragraph" w:styleId="82">
    <w:name w:val="toc 8"/>
    <w:basedOn w:val="a0"/>
    <w:next w:val="a0"/>
    <w:qFormat/>
    <w:rsid w:val="00BD294D"/>
    <w:pPr>
      <w:ind w:leftChars="1400" w:left="2940"/>
    </w:pPr>
  </w:style>
  <w:style w:type="paragraph" w:styleId="92">
    <w:name w:val="toc 9"/>
    <w:basedOn w:val="a0"/>
    <w:next w:val="a0"/>
    <w:qFormat/>
    <w:rsid w:val="00BD294D"/>
    <w:pPr>
      <w:ind w:leftChars="1600" w:left="3360"/>
    </w:pPr>
  </w:style>
  <w:style w:type="paragraph" w:styleId="a7">
    <w:name w:val="Normal Indent"/>
    <w:basedOn w:val="a0"/>
    <w:qFormat/>
    <w:rsid w:val="00BD294D"/>
    <w:pPr>
      <w:ind w:left="708"/>
    </w:pPr>
  </w:style>
  <w:style w:type="paragraph" w:styleId="a8">
    <w:name w:val="footnote text"/>
    <w:basedOn w:val="a0"/>
    <w:link w:val="a9"/>
    <w:qFormat/>
    <w:rsid w:val="00BD294D"/>
    <w:pPr>
      <w:snapToGrid w:val="0"/>
      <w:jc w:val="left"/>
    </w:pPr>
    <w:rPr>
      <w:sz w:val="18"/>
      <w:szCs w:val="18"/>
    </w:rPr>
  </w:style>
  <w:style w:type="character" w:customStyle="1" w:styleId="a9">
    <w:name w:val="Текст сноски Знак"/>
    <w:basedOn w:val="a1"/>
    <w:link w:val="a8"/>
    <w:rsid w:val="00BD294D"/>
    <w:rPr>
      <w:rFonts w:asciiTheme="minorHAnsi" w:eastAsiaTheme="minorHAnsi" w:hAnsiTheme="minorHAnsi" w:cstheme="minorBidi"/>
      <w:sz w:val="18"/>
      <w:szCs w:val="18"/>
    </w:rPr>
  </w:style>
  <w:style w:type="paragraph" w:styleId="aa">
    <w:name w:val="annotation text"/>
    <w:basedOn w:val="a0"/>
    <w:link w:val="ab"/>
    <w:qFormat/>
    <w:rsid w:val="00BD294D"/>
    <w:pPr>
      <w:jc w:val="left"/>
    </w:pPr>
  </w:style>
  <w:style w:type="character" w:customStyle="1" w:styleId="ab">
    <w:name w:val="Текст примечания Знак"/>
    <w:basedOn w:val="a1"/>
    <w:link w:val="aa"/>
    <w:rsid w:val="00BD294D"/>
    <w:rPr>
      <w:rFonts w:asciiTheme="minorHAnsi" w:eastAsiaTheme="minorHAnsi" w:hAnsiTheme="minorHAnsi" w:cstheme="minorBidi"/>
      <w:sz w:val="22"/>
      <w:szCs w:val="22"/>
    </w:rPr>
  </w:style>
  <w:style w:type="paragraph" w:styleId="ac">
    <w:name w:val="header"/>
    <w:basedOn w:val="a0"/>
    <w:link w:val="ad"/>
    <w:uiPriority w:val="99"/>
    <w:qFormat/>
    <w:rsid w:val="00BD294D"/>
    <w:pPr>
      <w:tabs>
        <w:tab w:val="center" w:pos="4153"/>
        <w:tab w:val="right" w:pos="8306"/>
      </w:tabs>
    </w:pPr>
  </w:style>
  <w:style w:type="character" w:customStyle="1" w:styleId="ad">
    <w:name w:val="Верхний колонтитул Знак"/>
    <w:basedOn w:val="a1"/>
    <w:link w:val="ac"/>
    <w:uiPriority w:val="99"/>
    <w:rsid w:val="00BD294D"/>
    <w:rPr>
      <w:rFonts w:asciiTheme="minorHAnsi" w:eastAsiaTheme="minorHAnsi" w:hAnsiTheme="minorHAnsi" w:cstheme="minorBidi"/>
      <w:sz w:val="22"/>
      <w:szCs w:val="22"/>
    </w:rPr>
  </w:style>
  <w:style w:type="paragraph" w:styleId="ae">
    <w:name w:val="caption"/>
    <w:basedOn w:val="a0"/>
    <w:next w:val="a0"/>
    <w:semiHidden/>
    <w:unhideWhenUsed/>
    <w:qFormat/>
    <w:rsid w:val="00BD294D"/>
    <w:rPr>
      <w:rFonts w:ascii="Arial" w:eastAsia="SimHei" w:hAnsi="Arial" w:cs="Arial"/>
      <w:sz w:val="20"/>
    </w:rPr>
  </w:style>
  <w:style w:type="paragraph" w:styleId="af">
    <w:name w:val="table of figures"/>
    <w:basedOn w:val="a0"/>
    <w:next w:val="a0"/>
    <w:qFormat/>
    <w:rsid w:val="00BD294D"/>
    <w:pPr>
      <w:ind w:leftChars="200" w:left="200" w:hangingChars="200" w:hanging="200"/>
    </w:pPr>
  </w:style>
  <w:style w:type="paragraph" w:styleId="af0">
    <w:name w:val="envelope address"/>
    <w:basedOn w:val="a0"/>
    <w:qFormat/>
    <w:rsid w:val="00BD294D"/>
    <w:pPr>
      <w:framePr w:w="7920" w:h="1980" w:hRule="exact" w:hSpace="180" w:wrap="around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25">
    <w:name w:val="envelope return"/>
    <w:basedOn w:val="a0"/>
    <w:qFormat/>
    <w:rsid w:val="00BD294D"/>
    <w:rPr>
      <w:rFonts w:ascii="Arial" w:hAnsi="Arial" w:cs="Arial"/>
      <w:sz w:val="20"/>
    </w:rPr>
  </w:style>
  <w:style w:type="character" w:styleId="af1">
    <w:name w:val="footnote reference"/>
    <w:basedOn w:val="a1"/>
    <w:qFormat/>
    <w:rsid w:val="00BD294D"/>
    <w:rPr>
      <w:vertAlign w:val="superscript"/>
    </w:rPr>
  </w:style>
  <w:style w:type="character" w:styleId="af2">
    <w:name w:val="annotation reference"/>
    <w:basedOn w:val="a1"/>
    <w:qFormat/>
    <w:rsid w:val="00BD294D"/>
    <w:rPr>
      <w:sz w:val="21"/>
      <w:szCs w:val="21"/>
    </w:rPr>
  </w:style>
  <w:style w:type="character" w:styleId="af3">
    <w:name w:val="line number"/>
    <w:basedOn w:val="a1"/>
    <w:qFormat/>
    <w:rsid w:val="00BD294D"/>
  </w:style>
  <w:style w:type="character" w:styleId="af4">
    <w:name w:val="page number"/>
    <w:basedOn w:val="a1"/>
    <w:qFormat/>
    <w:rsid w:val="00BD294D"/>
  </w:style>
  <w:style w:type="character" w:styleId="af5">
    <w:name w:val="endnote reference"/>
    <w:basedOn w:val="a1"/>
    <w:qFormat/>
    <w:rsid w:val="00BD294D"/>
    <w:rPr>
      <w:vertAlign w:val="superscript"/>
    </w:rPr>
  </w:style>
  <w:style w:type="paragraph" w:styleId="af6">
    <w:name w:val="endnote text"/>
    <w:basedOn w:val="a0"/>
    <w:link w:val="af7"/>
    <w:qFormat/>
    <w:rsid w:val="00BD294D"/>
    <w:pPr>
      <w:snapToGrid w:val="0"/>
      <w:jc w:val="left"/>
    </w:pPr>
  </w:style>
  <w:style w:type="character" w:customStyle="1" w:styleId="af7">
    <w:name w:val="Текст концевой сноски Знак"/>
    <w:basedOn w:val="a1"/>
    <w:link w:val="af6"/>
    <w:rsid w:val="00BD294D"/>
    <w:rPr>
      <w:rFonts w:asciiTheme="minorHAnsi" w:eastAsiaTheme="minorHAnsi" w:hAnsiTheme="minorHAnsi" w:cstheme="minorBidi"/>
      <w:sz w:val="22"/>
      <w:szCs w:val="22"/>
    </w:rPr>
  </w:style>
  <w:style w:type="paragraph" w:styleId="af8">
    <w:name w:val="table of authorities"/>
    <w:basedOn w:val="a0"/>
    <w:next w:val="a0"/>
    <w:qFormat/>
    <w:rsid w:val="00BD294D"/>
    <w:pPr>
      <w:ind w:leftChars="200" w:left="420"/>
    </w:pPr>
  </w:style>
  <w:style w:type="paragraph" w:styleId="af9">
    <w:name w:val="macro"/>
    <w:link w:val="afa"/>
    <w:qFormat/>
    <w:rsid w:val="00BD294D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  <w:spacing w:line="360" w:lineRule="auto"/>
      <w:ind w:firstLineChars="200" w:firstLine="400"/>
      <w:jc w:val="both"/>
    </w:pPr>
    <w:rPr>
      <w:rFonts w:ascii="Courier New" w:eastAsiaTheme="minorEastAsia" w:hAnsi="Courier New" w:cs="Courier New"/>
      <w:kern w:val="2"/>
      <w:sz w:val="24"/>
      <w:szCs w:val="24"/>
      <w:lang w:val="en-US" w:eastAsia="zh-CN"/>
    </w:rPr>
  </w:style>
  <w:style w:type="character" w:customStyle="1" w:styleId="afa">
    <w:name w:val="Текст макроса Знак"/>
    <w:basedOn w:val="a1"/>
    <w:link w:val="af9"/>
    <w:rsid w:val="00BD294D"/>
    <w:rPr>
      <w:rFonts w:ascii="Courier New" w:eastAsiaTheme="minorEastAsia" w:hAnsi="Courier New" w:cs="Courier New"/>
      <w:kern w:val="2"/>
      <w:sz w:val="24"/>
      <w:szCs w:val="24"/>
      <w:lang w:val="en-US" w:eastAsia="zh-CN"/>
    </w:rPr>
  </w:style>
  <w:style w:type="paragraph" w:styleId="afb">
    <w:name w:val="toa heading"/>
    <w:basedOn w:val="a0"/>
    <w:next w:val="a0"/>
    <w:qFormat/>
    <w:rsid w:val="00BD294D"/>
    <w:pPr>
      <w:spacing w:before="120"/>
    </w:pPr>
    <w:rPr>
      <w:rFonts w:ascii="Arial" w:hAnsi="Arial" w:cs="Arial"/>
      <w:sz w:val="24"/>
      <w:szCs w:val="24"/>
    </w:rPr>
  </w:style>
  <w:style w:type="paragraph" w:styleId="a">
    <w:name w:val="List Bullet"/>
    <w:basedOn w:val="a0"/>
    <w:qFormat/>
    <w:rsid w:val="00BD294D"/>
    <w:pPr>
      <w:numPr>
        <w:numId w:val="2"/>
      </w:numPr>
      <w:ind w:firstLineChars="0" w:firstLine="0"/>
    </w:pPr>
  </w:style>
  <w:style w:type="paragraph" w:styleId="55">
    <w:name w:val="List 5"/>
    <w:basedOn w:val="a0"/>
    <w:qFormat/>
    <w:rsid w:val="00BD294D"/>
    <w:pPr>
      <w:ind w:left="1800" w:hanging="360"/>
    </w:pPr>
  </w:style>
  <w:style w:type="paragraph" w:styleId="20">
    <w:name w:val="List Bullet 2"/>
    <w:basedOn w:val="a0"/>
    <w:qFormat/>
    <w:rsid w:val="00BD294D"/>
    <w:pPr>
      <w:numPr>
        <w:numId w:val="4"/>
      </w:numPr>
      <w:ind w:firstLineChars="0" w:firstLine="0"/>
    </w:pPr>
  </w:style>
  <w:style w:type="paragraph" w:styleId="30">
    <w:name w:val="List Bullet 3"/>
    <w:basedOn w:val="a0"/>
    <w:qFormat/>
    <w:rsid w:val="00BD294D"/>
    <w:pPr>
      <w:numPr>
        <w:numId w:val="6"/>
      </w:numPr>
      <w:ind w:firstLineChars="0" w:firstLine="0"/>
    </w:pPr>
  </w:style>
  <w:style w:type="paragraph" w:styleId="50">
    <w:name w:val="List Bullet 5"/>
    <w:basedOn w:val="a0"/>
    <w:qFormat/>
    <w:rsid w:val="00BD294D"/>
    <w:pPr>
      <w:numPr>
        <w:numId w:val="8"/>
      </w:numPr>
      <w:tabs>
        <w:tab w:val="left" w:pos="780"/>
      </w:tabs>
      <w:ind w:firstLineChars="0" w:firstLine="0"/>
    </w:pPr>
  </w:style>
  <w:style w:type="paragraph" w:styleId="2">
    <w:name w:val="List Number 2"/>
    <w:basedOn w:val="a0"/>
    <w:qFormat/>
    <w:rsid w:val="00BD294D"/>
    <w:pPr>
      <w:numPr>
        <w:numId w:val="10"/>
      </w:numPr>
      <w:ind w:firstLineChars="0" w:firstLine="0"/>
    </w:pPr>
  </w:style>
  <w:style w:type="paragraph" w:styleId="3">
    <w:name w:val="List Number 3"/>
    <w:basedOn w:val="a0"/>
    <w:qFormat/>
    <w:rsid w:val="00BD294D"/>
    <w:pPr>
      <w:numPr>
        <w:numId w:val="12"/>
      </w:numPr>
      <w:tabs>
        <w:tab w:val="left" w:pos="360"/>
      </w:tabs>
      <w:ind w:firstLineChars="0" w:firstLine="0"/>
    </w:pPr>
  </w:style>
  <w:style w:type="paragraph" w:styleId="5">
    <w:name w:val="List Number 5"/>
    <w:basedOn w:val="a0"/>
    <w:qFormat/>
    <w:rsid w:val="00BD294D"/>
    <w:pPr>
      <w:numPr>
        <w:numId w:val="14"/>
      </w:numPr>
      <w:tabs>
        <w:tab w:val="left" w:pos="360"/>
      </w:tabs>
      <w:ind w:firstLineChars="0" w:firstLine="0"/>
    </w:pPr>
  </w:style>
  <w:style w:type="paragraph" w:styleId="afc">
    <w:name w:val="Title"/>
    <w:basedOn w:val="a0"/>
    <w:link w:val="afd"/>
    <w:qFormat/>
    <w:rsid w:val="00BD294D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fd">
    <w:name w:val="Название Знак"/>
    <w:basedOn w:val="a1"/>
    <w:link w:val="afc"/>
    <w:rsid w:val="00BD294D"/>
    <w:rPr>
      <w:rFonts w:ascii="Arial" w:eastAsiaTheme="minorHAnsi" w:hAnsi="Arial" w:cs="Arial"/>
      <w:b/>
      <w:bCs/>
      <w:kern w:val="28"/>
      <w:sz w:val="32"/>
      <w:szCs w:val="32"/>
    </w:rPr>
  </w:style>
  <w:style w:type="paragraph" w:styleId="afe">
    <w:name w:val="Closing"/>
    <w:basedOn w:val="a0"/>
    <w:link w:val="aff"/>
    <w:qFormat/>
    <w:rsid w:val="00BD294D"/>
    <w:pPr>
      <w:ind w:left="4320"/>
    </w:pPr>
  </w:style>
  <w:style w:type="character" w:customStyle="1" w:styleId="aff">
    <w:name w:val="Прощание Знак"/>
    <w:basedOn w:val="a1"/>
    <w:link w:val="afe"/>
    <w:rsid w:val="00BD294D"/>
    <w:rPr>
      <w:rFonts w:asciiTheme="minorHAnsi" w:eastAsiaTheme="minorHAnsi" w:hAnsiTheme="minorHAnsi" w:cstheme="minorBidi"/>
      <w:sz w:val="22"/>
      <w:szCs w:val="22"/>
    </w:rPr>
  </w:style>
  <w:style w:type="paragraph" w:styleId="aff0">
    <w:name w:val="Signature"/>
    <w:basedOn w:val="a0"/>
    <w:link w:val="aff1"/>
    <w:qFormat/>
    <w:rsid w:val="00BD294D"/>
    <w:pPr>
      <w:ind w:left="4320"/>
    </w:pPr>
  </w:style>
  <w:style w:type="character" w:customStyle="1" w:styleId="aff1">
    <w:name w:val="Подпись Знак"/>
    <w:basedOn w:val="a1"/>
    <w:link w:val="aff0"/>
    <w:rsid w:val="00BD294D"/>
    <w:rPr>
      <w:rFonts w:asciiTheme="minorHAnsi" w:eastAsiaTheme="minorHAnsi" w:hAnsiTheme="minorHAnsi" w:cstheme="minorBidi"/>
      <w:sz w:val="22"/>
      <w:szCs w:val="22"/>
    </w:rPr>
  </w:style>
  <w:style w:type="paragraph" w:styleId="aff2">
    <w:name w:val="Body Text"/>
    <w:basedOn w:val="a0"/>
    <w:link w:val="aff3"/>
    <w:qFormat/>
    <w:rsid w:val="00BD294D"/>
    <w:pPr>
      <w:spacing w:after="120"/>
    </w:pPr>
  </w:style>
  <w:style w:type="character" w:customStyle="1" w:styleId="aff3">
    <w:name w:val="Основной текст Знак"/>
    <w:basedOn w:val="a1"/>
    <w:link w:val="aff2"/>
    <w:rsid w:val="00BD294D"/>
    <w:rPr>
      <w:rFonts w:asciiTheme="minorHAnsi" w:eastAsiaTheme="minorHAnsi" w:hAnsiTheme="minorHAnsi" w:cstheme="minorBidi"/>
      <w:sz w:val="22"/>
      <w:szCs w:val="22"/>
    </w:rPr>
  </w:style>
  <w:style w:type="paragraph" w:styleId="aff4">
    <w:name w:val="Body Text Indent"/>
    <w:basedOn w:val="a0"/>
    <w:link w:val="aff5"/>
    <w:qFormat/>
    <w:rsid w:val="00BD294D"/>
    <w:pPr>
      <w:spacing w:after="120"/>
      <w:ind w:left="360"/>
    </w:pPr>
  </w:style>
  <w:style w:type="character" w:customStyle="1" w:styleId="aff5">
    <w:name w:val="Основной текст с отступом Знак"/>
    <w:basedOn w:val="a1"/>
    <w:link w:val="aff4"/>
    <w:rsid w:val="00BD294D"/>
    <w:rPr>
      <w:rFonts w:asciiTheme="minorHAnsi" w:eastAsiaTheme="minorHAnsi" w:hAnsiTheme="minorHAnsi" w:cstheme="minorBidi"/>
      <w:sz w:val="22"/>
      <w:szCs w:val="22"/>
    </w:rPr>
  </w:style>
  <w:style w:type="paragraph" w:styleId="aff6">
    <w:name w:val="List Continue"/>
    <w:basedOn w:val="a0"/>
    <w:qFormat/>
    <w:rsid w:val="00BD294D"/>
    <w:pPr>
      <w:spacing w:after="120"/>
      <w:ind w:left="360"/>
    </w:pPr>
  </w:style>
  <w:style w:type="paragraph" w:styleId="26">
    <w:name w:val="List Continue 2"/>
    <w:basedOn w:val="a0"/>
    <w:qFormat/>
    <w:rsid w:val="00BD294D"/>
    <w:pPr>
      <w:spacing w:after="120"/>
      <w:ind w:left="720"/>
    </w:pPr>
  </w:style>
  <w:style w:type="paragraph" w:styleId="35">
    <w:name w:val="List Continue 3"/>
    <w:basedOn w:val="a0"/>
    <w:qFormat/>
    <w:rsid w:val="00BD294D"/>
    <w:pPr>
      <w:spacing w:after="120"/>
      <w:ind w:left="1080"/>
    </w:pPr>
  </w:style>
  <w:style w:type="paragraph" w:styleId="56">
    <w:name w:val="List Continue 5"/>
    <w:basedOn w:val="a0"/>
    <w:qFormat/>
    <w:rsid w:val="00BD294D"/>
    <w:pPr>
      <w:spacing w:after="120"/>
      <w:ind w:left="1800"/>
    </w:pPr>
  </w:style>
  <w:style w:type="paragraph" w:styleId="aff7">
    <w:name w:val="Message Header"/>
    <w:basedOn w:val="a0"/>
    <w:link w:val="aff8"/>
    <w:qFormat/>
    <w:rsid w:val="00BD294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character" w:customStyle="1" w:styleId="aff8">
    <w:name w:val="Шапка Знак"/>
    <w:basedOn w:val="a1"/>
    <w:link w:val="aff7"/>
    <w:rsid w:val="00BD294D"/>
    <w:rPr>
      <w:rFonts w:ascii="Arial" w:eastAsiaTheme="minorHAnsi" w:hAnsi="Arial" w:cs="Arial"/>
      <w:sz w:val="24"/>
      <w:szCs w:val="24"/>
      <w:shd w:val="pct20" w:color="auto" w:fill="auto"/>
    </w:rPr>
  </w:style>
  <w:style w:type="paragraph" w:styleId="aff9">
    <w:name w:val="Subtitle"/>
    <w:basedOn w:val="a0"/>
    <w:link w:val="affa"/>
    <w:qFormat/>
    <w:rsid w:val="00BD294D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affa">
    <w:name w:val="Подзаголовок Знак"/>
    <w:basedOn w:val="a1"/>
    <w:link w:val="aff9"/>
    <w:rsid w:val="00BD294D"/>
    <w:rPr>
      <w:rFonts w:ascii="Arial" w:eastAsiaTheme="minorHAnsi" w:hAnsi="Arial" w:cs="Arial"/>
      <w:sz w:val="24"/>
      <w:szCs w:val="24"/>
    </w:rPr>
  </w:style>
  <w:style w:type="paragraph" w:styleId="affb">
    <w:name w:val="Salutation"/>
    <w:basedOn w:val="a0"/>
    <w:next w:val="a0"/>
    <w:link w:val="affc"/>
    <w:qFormat/>
    <w:rsid w:val="00BD294D"/>
  </w:style>
  <w:style w:type="character" w:customStyle="1" w:styleId="affc">
    <w:name w:val="Приветствие Знак"/>
    <w:basedOn w:val="a1"/>
    <w:link w:val="affb"/>
    <w:rsid w:val="00BD294D"/>
    <w:rPr>
      <w:rFonts w:asciiTheme="minorHAnsi" w:eastAsiaTheme="minorHAnsi" w:hAnsiTheme="minorHAnsi" w:cstheme="minorBidi"/>
      <w:sz w:val="22"/>
      <w:szCs w:val="22"/>
    </w:rPr>
  </w:style>
  <w:style w:type="paragraph" w:styleId="affd">
    <w:name w:val="Body Text First Indent"/>
    <w:basedOn w:val="aff2"/>
    <w:link w:val="affe"/>
    <w:qFormat/>
    <w:rsid w:val="00BD294D"/>
    <w:pPr>
      <w:ind w:firstLine="210"/>
    </w:pPr>
  </w:style>
  <w:style w:type="character" w:customStyle="1" w:styleId="affe">
    <w:name w:val="Красная строка Знак"/>
    <w:basedOn w:val="aff3"/>
    <w:link w:val="affd"/>
    <w:rsid w:val="00BD294D"/>
    <w:rPr>
      <w:rFonts w:asciiTheme="minorHAnsi" w:eastAsiaTheme="minorHAnsi" w:hAnsiTheme="minorHAnsi" w:cstheme="minorBidi"/>
      <w:sz w:val="22"/>
      <w:szCs w:val="22"/>
    </w:rPr>
  </w:style>
  <w:style w:type="paragraph" w:styleId="27">
    <w:name w:val="Body Text First Indent 2"/>
    <w:basedOn w:val="aff4"/>
    <w:link w:val="28"/>
    <w:qFormat/>
    <w:rsid w:val="00BD294D"/>
    <w:pPr>
      <w:ind w:firstLine="210"/>
    </w:pPr>
  </w:style>
  <w:style w:type="character" w:customStyle="1" w:styleId="28">
    <w:name w:val="Красная строка 2 Знак"/>
    <w:basedOn w:val="aff5"/>
    <w:link w:val="27"/>
    <w:rsid w:val="00BD294D"/>
    <w:rPr>
      <w:rFonts w:asciiTheme="minorHAnsi" w:eastAsiaTheme="minorHAnsi" w:hAnsiTheme="minorHAnsi" w:cstheme="minorBidi"/>
      <w:sz w:val="22"/>
      <w:szCs w:val="22"/>
    </w:rPr>
  </w:style>
  <w:style w:type="paragraph" w:styleId="afff">
    <w:name w:val="Note Heading"/>
    <w:basedOn w:val="a0"/>
    <w:next w:val="a0"/>
    <w:link w:val="afff0"/>
    <w:qFormat/>
    <w:rsid w:val="00BD294D"/>
  </w:style>
  <w:style w:type="character" w:customStyle="1" w:styleId="afff0">
    <w:name w:val="Заголовок записки Знак"/>
    <w:basedOn w:val="a1"/>
    <w:link w:val="afff"/>
    <w:rsid w:val="00BD294D"/>
    <w:rPr>
      <w:rFonts w:asciiTheme="minorHAnsi" w:eastAsiaTheme="minorHAnsi" w:hAnsiTheme="minorHAnsi" w:cstheme="minorBidi"/>
      <w:sz w:val="22"/>
      <w:szCs w:val="22"/>
    </w:rPr>
  </w:style>
  <w:style w:type="paragraph" w:styleId="29">
    <w:name w:val="Body Text 2"/>
    <w:basedOn w:val="a0"/>
    <w:link w:val="2a"/>
    <w:qFormat/>
    <w:rsid w:val="00BD294D"/>
    <w:pPr>
      <w:spacing w:after="120" w:line="480" w:lineRule="auto"/>
    </w:pPr>
  </w:style>
  <w:style w:type="character" w:customStyle="1" w:styleId="2a">
    <w:name w:val="Основной текст 2 Знак"/>
    <w:basedOn w:val="a1"/>
    <w:link w:val="29"/>
    <w:rsid w:val="00BD294D"/>
    <w:rPr>
      <w:rFonts w:asciiTheme="minorHAnsi" w:eastAsiaTheme="minorHAnsi" w:hAnsiTheme="minorHAnsi" w:cstheme="minorBidi"/>
      <w:sz w:val="22"/>
      <w:szCs w:val="22"/>
    </w:rPr>
  </w:style>
  <w:style w:type="paragraph" w:styleId="2b">
    <w:name w:val="Body Text Indent 2"/>
    <w:basedOn w:val="a0"/>
    <w:link w:val="2c"/>
    <w:qFormat/>
    <w:rsid w:val="00BD294D"/>
    <w:pPr>
      <w:spacing w:after="120" w:line="480" w:lineRule="auto"/>
      <w:ind w:left="360"/>
    </w:pPr>
  </w:style>
  <w:style w:type="character" w:customStyle="1" w:styleId="2c">
    <w:name w:val="Основной текст с отступом 2 Знак"/>
    <w:basedOn w:val="a1"/>
    <w:link w:val="2b"/>
    <w:rsid w:val="00BD294D"/>
    <w:rPr>
      <w:rFonts w:asciiTheme="minorHAnsi" w:eastAsiaTheme="minorHAnsi" w:hAnsiTheme="minorHAnsi" w:cstheme="minorBidi"/>
      <w:sz w:val="22"/>
      <w:szCs w:val="22"/>
    </w:rPr>
  </w:style>
  <w:style w:type="paragraph" w:styleId="36">
    <w:name w:val="Body Text Indent 3"/>
    <w:basedOn w:val="a0"/>
    <w:link w:val="37"/>
    <w:qFormat/>
    <w:rsid w:val="00BD294D"/>
    <w:pPr>
      <w:spacing w:after="120"/>
      <w:ind w:left="360"/>
    </w:pPr>
    <w:rPr>
      <w:sz w:val="16"/>
      <w:szCs w:val="16"/>
    </w:rPr>
  </w:style>
  <w:style w:type="character" w:customStyle="1" w:styleId="37">
    <w:name w:val="Основной текст с отступом 3 Знак"/>
    <w:basedOn w:val="a1"/>
    <w:link w:val="36"/>
    <w:rsid w:val="00BD294D"/>
    <w:rPr>
      <w:rFonts w:asciiTheme="minorHAnsi" w:eastAsiaTheme="minorHAnsi" w:hAnsiTheme="minorHAnsi" w:cstheme="minorBidi"/>
      <w:sz w:val="16"/>
      <w:szCs w:val="16"/>
    </w:rPr>
  </w:style>
  <w:style w:type="paragraph" w:styleId="afff1">
    <w:name w:val="Block Text"/>
    <w:basedOn w:val="a0"/>
    <w:qFormat/>
    <w:rsid w:val="00BD294D"/>
    <w:pPr>
      <w:spacing w:after="120"/>
      <w:ind w:left="1440" w:right="1440"/>
    </w:pPr>
  </w:style>
  <w:style w:type="character" w:styleId="afff2">
    <w:name w:val="Hyperlink"/>
    <w:basedOn w:val="a1"/>
    <w:uiPriority w:val="99"/>
    <w:qFormat/>
    <w:rsid w:val="00BD294D"/>
    <w:rPr>
      <w:color w:val="0000FF"/>
      <w:u w:val="single"/>
    </w:rPr>
  </w:style>
  <w:style w:type="character" w:styleId="afff3">
    <w:name w:val="FollowedHyperlink"/>
    <w:basedOn w:val="a1"/>
    <w:qFormat/>
    <w:rsid w:val="00BD294D"/>
    <w:rPr>
      <w:color w:val="800080"/>
      <w:u w:val="single"/>
    </w:rPr>
  </w:style>
  <w:style w:type="character" w:styleId="afff4">
    <w:name w:val="Emphasis"/>
    <w:basedOn w:val="a1"/>
    <w:uiPriority w:val="20"/>
    <w:qFormat/>
    <w:rsid w:val="00BD294D"/>
    <w:rPr>
      <w:i/>
      <w:iCs/>
    </w:rPr>
  </w:style>
  <w:style w:type="paragraph" w:styleId="afff5">
    <w:name w:val="Document Map"/>
    <w:basedOn w:val="a0"/>
    <w:link w:val="afff6"/>
    <w:qFormat/>
    <w:rsid w:val="00BD294D"/>
    <w:pPr>
      <w:shd w:val="clear" w:color="auto" w:fill="000080"/>
    </w:pPr>
  </w:style>
  <w:style w:type="character" w:customStyle="1" w:styleId="afff6">
    <w:name w:val="Схема документа Знак"/>
    <w:basedOn w:val="a1"/>
    <w:link w:val="afff5"/>
    <w:rsid w:val="00BD294D"/>
    <w:rPr>
      <w:rFonts w:asciiTheme="minorHAnsi" w:eastAsiaTheme="minorHAnsi" w:hAnsiTheme="minorHAnsi" w:cstheme="minorBidi"/>
      <w:sz w:val="22"/>
      <w:szCs w:val="22"/>
      <w:shd w:val="clear" w:color="auto" w:fill="000080"/>
    </w:rPr>
  </w:style>
  <w:style w:type="paragraph" w:styleId="afff7">
    <w:name w:val="Plain Text"/>
    <w:basedOn w:val="a0"/>
    <w:link w:val="afff8"/>
    <w:qFormat/>
    <w:rsid w:val="00BD294D"/>
    <w:rPr>
      <w:rFonts w:ascii="Courier New" w:hAnsi="Courier New" w:cs="Courier New"/>
      <w:sz w:val="20"/>
    </w:rPr>
  </w:style>
  <w:style w:type="character" w:customStyle="1" w:styleId="afff8">
    <w:name w:val="Текст Знак"/>
    <w:basedOn w:val="a1"/>
    <w:link w:val="afff7"/>
    <w:rsid w:val="00BD294D"/>
    <w:rPr>
      <w:rFonts w:ascii="Courier New" w:eastAsiaTheme="minorHAnsi" w:hAnsi="Courier New" w:cs="Courier New"/>
      <w:szCs w:val="22"/>
    </w:rPr>
  </w:style>
  <w:style w:type="paragraph" w:styleId="afff9">
    <w:name w:val="E-mail Signature"/>
    <w:basedOn w:val="a0"/>
    <w:link w:val="afffa"/>
    <w:qFormat/>
    <w:rsid w:val="00BD294D"/>
  </w:style>
  <w:style w:type="character" w:customStyle="1" w:styleId="afffa">
    <w:name w:val="Электронная подпись Знак"/>
    <w:basedOn w:val="a1"/>
    <w:link w:val="afff9"/>
    <w:rsid w:val="00BD294D"/>
    <w:rPr>
      <w:rFonts w:asciiTheme="minorHAnsi" w:eastAsiaTheme="minorHAnsi" w:hAnsiTheme="minorHAnsi" w:cstheme="minorBidi"/>
      <w:sz w:val="22"/>
      <w:szCs w:val="22"/>
    </w:rPr>
  </w:style>
  <w:style w:type="paragraph" w:styleId="afffb">
    <w:name w:val="Normal (Web)"/>
    <w:uiPriority w:val="99"/>
    <w:qFormat/>
    <w:rsid w:val="00BD294D"/>
    <w:pPr>
      <w:spacing w:line="360" w:lineRule="auto"/>
      <w:ind w:firstLineChars="200" w:firstLine="560"/>
      <w:jc w:val="both"/>
    </w:pPr>
    <w:rPr>
      <w:sz w:val="24"/>
      <w:szCs w:val="24"/>
      <w:lang w:val="en-US" w:eastAsia="zh-CN"/>
    </w:rPr>
  </w:style>
  <w:style w:type="character" w:styleId="HTML">
    <w:name w:val="HTML Acronym"/>
    <w:basedOn w:val="a1"/>
    <w:qFormat/>
    <w:rsid w:val="00BD294D"/>
  </w:style>
  <w:style w:type="paragraph" w:styleId="HTML0">
    <w:name w:val="HTML Address"/>
    <w:basedOn w:val="a0"/>
    <w:link w:val="HTML1"/>
    <w:qFormat/>
    <w:rsid w:val="00BD294D"/>
    <w:rPr>
      <w:i/>
      <w:iCs/>
    </w:rPr>
  </w:style>
  <w:style w:type="character" w:customStyle="1" w:styleId="HTML1">
    <w:name w:val="Адрес HTML Знак"/>
    <w:basedOn w:val="a1"/>
    <w:link w:val="HTML0"/>
    <w:rsid w:val="00BD294D"/>
    <w:rPr>
      <w:rFonts w:asciiTheme="minorHAnsi" w:eastAsiaTheme="minorHAnsi" w:hAnsiTheme="minorHAnsi" w:cstheme="minorBidi"/>
      <w:i/>
      <w:iCs/>
      <w:sz w:val="22"/>
      <w:szCs w:val="22"/>
    </w:rPr>
  </w:style>
  <w:style w:type="character" w:styleId="HTML2">
    <w:name w:val="HTML Cite"/>
    <w:basedOn w:val="a1"/>
    <w:qFormat/>
    <w:rsid w:val="00BD294D"/>
    <w:rPr>
      <w:i/>
      <w:iCs/>
    </w:rPr>
  </w:style>
  <w:style w:type="character" w:styleId="HTML3">
    <w:name w:val="HTML Code"/>
    <w:basedOn w:val="a1"/>
    <w:qFormat/>
    <w:rsid w:val="00BD294D"/>
    <w:rPr>
      <w:rFonts w:ascii="Courier New" w:hAnsi="Courier New" w:cs="Courier New"/>
      <w:sz w:val="20"/>
      <w:szCs w:val="20"/>
    </w:rPr>
  </w:style>
  <w:style w:type="character" w:styleId="HTML4">
    <w:name w:val="HTML Definition"/>
    <w:basedOn w:val="a1"/>
    <w:qFormat/>
    <w:rsid w:val="00BD294D"/>
    <w:rPr>
      <w:i/>
      <w:iCs/>
    </w:rPr>
  </w:style>
  <w:style w:type="character" w:styleId="HTML5">
    <w:name w:val="HTML Keyboard"/>
    <w:basedOn w:val="a1"/>
    <w:qFormat/>
    <w:rsid w:val="00BD294D"/>
    <w:rPr>
      <w:rFonts w:ascii="Courier New" w:hAnsi="Courier New" w:cs="Courier New"/>
      <w:sz w:val="20"/>
      <w:szCs w:val="20"/>
    </w:rPr>
  </w:style>
  <w:style w:type="character" w:styleId="HTML6">
    <w:name w:val="HTML Sample"/>
    <w:basedOn w:val="a1"/>
    <w:qFormat/>
    <w:rsid w:val="00BD294D"/>
    <w:rPr>
      <w:rFonts w:ascii="Courier New" w:hAnsi="Courier New" w:cs="Courier New"/>
    </w:rPr>
  </w:style>
  <w:style w:type="character" w:styleId="HTML7">
    <w:name w:val="HTML Typewriter"/>
    <w:basedOn w:val="a1"/>
    <w:qFormat/>
    <w:rsid w:val="00BD294D"/>
    <w:rPr>
      <w:rFonts w:ascii="Courier New" w:hAnsi="Courier New" w:cs="Courier New"/>
      <w:sz w:val="20"/>
      <w:szCs w:val="20"/>
    </w:rPr>
  </w:style>
  <w:style w:type="character" w:styleId="HTML8">
    <w:name w:val="HTML Variable"/>
    <w:basedOn w:val="a1"/>
    <w:qFormat/>
    <w:rsid w:val="00BD294D"/>
    <w:rPr>
      <w:i/>
      <w:iCs/>
    </w:rPr>
  </w:style>
  <w:style w:type="paragraph" w:styleId="afffc">
    <w:name w:val="annotation subject"/>
    <w:basedOn w:val="aa"/>
    <w:next w:val="aa"/>
    <w:link w:val="afffd"/>
    <w:qFormat/>
    <w:rsid w:val="00BD294D"/>
    <w:rPr>
      <w:b/>
      <w:bCs/>
    </w:rPr>
  </w:style>
  <w:style w:type="character" w:customStyle="1" w:styleId="afffd">
    <w:name w:val="Тема примечания Знак"/>
    <w:basedOn w:val="ab"/>
    <w:link w:val="afffc"/>
    <w:rsid w:val="00BD294D"/>
    <w:rPr>
      <w:rFonts w:asciiTheme="minorHAnsi" w:eastAsiaTheme="minorHAnsi" w:hAnsiTheme="minorHAnsi" w:cstheme="minorBidi"/>
      <w:b/>
      <w:bCs/>
      <w:sz w:val="22"/>
      <w:szCs w:val="22"/>
    </w:rPr>
  </w:style>
  <w:style w:type="paragraph" w:styleId="afffe">
    <w:name w:val="Balloon Text"/>
    <w:basedOn w:val="a0"/>
    <w:link w:val="affff"/>
    <w:qFormat/>
    <w:rsid w:val="00BD294D"/>
    <w:rPr>
      <w:sz w:val="16"/>
      <w:szCs w:val="16"/>
    </w:rPr>
  </w:style>
  <w:style w:type="character" w:customStyle="1" w:styleId="affff">
    <w:name w:val="Текст выноски Знак"/>
    <w:basedOn w:val="a1"/>
    <w:link w:val="afffe"/>
    <w:rsid w:val="00BD294D"/>
    <w:rPr>
      <w:rFonts w:asciiTheme="minorHAnsi" w:eastAsiaTheme="minorHAnsi" w:hAnsiTheme="minorHAnsi" w:cstheme="minorBidi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uk-UA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1" w:uiPriority="39" w:qFormat="1"/>
    <w:lsdException w:name="toc 2" w:uiPriority="39" w:qFormat="1"/>
    <w:lsdException w:name="toc 3" w:uiPriority="39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qFormat="1"/>
    <w:lsdException w:name="footnote text" w:qFormat="1"/>
    <w:lsdException w:name="annotation text" w:qFormat="1"/>
    <w:lsdException w:name="header" w:uiPriority="99" w:qFormat="1"/>
    <w:lsdException w:name="footer" w:uiPriority="99"/>
    <w:lsdException w:name="index heading" w:uiPriority="99"/>
    <w:lsdException w:name="caption" w:qFormat="1"/>
    <w:lsdException w:name="table of figures" w:qFormat="1"/>
    <w:lsdException w:name="envelope address" w:qFormat="1"/>
    <w:lsdException w:name="envelope return" w:qFormat="1"/>
    <w:lsdException w:name="footnote reference" w:qFormat="1"/>
    <w:lsdException w:name="annotation reference" w:qFormat="1"/>
    <w:lsdException w:name="line number" w:qFormat="1"/>
    <w:lsdException w:name="page number" w:qFormat="1"/>
    <w:lsdException w:name="endnote reference" w:qFormat="1"/>
    <w:lsdException w:name="endnote text" w:qFormat="1"/>
    <w:lsdException w:name="table of authorities" w:qFormat="1"/>
    <w:lsdException w:name="macro" w:qFormat="1"/>
    <w:lsdException w:name="toa heading" w:qFormat="1"/>
    <w:lsdException w:name="List" w:uiPriority="99"/>
    <w:lsdException w:name="List Bullet" w:qFormat="1"/>
    <w:lsdException w:name="List Number" w:uiPriority="99"/>
    <w:lsdException w:name="List 2" w:uiPriority="99"/>
    <w:lsdException w:name="List 3" w:uiPriority="99"/>
    <w:lsdException w:name="List 4" w:uiPriority="99"/>
    <w:lsdException w:name="List 5" w:qFormat="1"/>
    <w:lsdException w:name="List Bullet 2" w:qFormat="1"/>
    <w:lsdException w:name="List Bullet 3" w:qFormat="1"/>
    <w:lsdException w:name="List Bullet 4" w:uiPriority="99"/>
    <w:lsdException w:name="List Bullet 5" w:qFormat="1"/>
    <w:lsdException w:name="List Number 2" w:qFormat="1"/>
    <w:lsdException w:name="List Number 3" w:qFormat="1"/>
    <w:lsdException w:name="List Number 4" w:uiPriority="99"/>
    <w:lsdException w:name="List Number 5" w:qFormat="1"/>
    <w:lsdException w:name="Title" w:semiHidden="0" w:unhideWhenUsed="0" w:qFormat="1"/>
    <w:lsdException w:name="Closing" w:qFormat="1"/>
    <w:lsdException w:name="Signature" w:qFormat="1"/>
    <w:lsdException w:name="Default Paragraph Font" w:uiPriority="1"/>
    <w:lsdException w:name="Body Text" w:qFormat="1"/>
    <w:lsdException w:name="Body Text Indent" w:qFormat="1"/>
    <w:lsdException w:name="List Continue" w:qFormat="1"/>
    <w:lsdException w:name="List Continue 2" w:qFormat="1"/>
    <w:lsdException w:name="List Continue 3" w:qFormat="1"/>
    <w:lsdException w:name="List Continue 4" w:uiPriority="99"/>
    <w:lsdException w:name="List Continue 5" w:qFormat="1"/>
    <w:lsdException w:name="Message Header" w:qFormat="1"/>
    <w:lsdException w:name="Subtitle" w:semiHidden="0" w:unhideWhenUsed="0" w:qFormat="1"/>
    <w:lsdException w:name="Salutation" w:qFormat="1"/>
    <w:lsdException w:name="Date" w:uiPriority="99"/>
    <w:lsdException w:name="Body Text First Indent" w:qFormat="1"/>
    <w:lsdException w:name="Body Text First Indent 2" w:qFormat="1"/>
    <w:lsdException w:name="Note Heading" w:qFormat="1"/>
    <w:lsdException w:name="Body Text 2" w:qFormat="1"/>
    <w:lsdException w:name="Body Text 3" w:uiPriority="99"/>
    <w:lsdException w:name="Body Text Indent 2" w:qFormat="1"/>
    <w:lsdException w:name="Body Text Indent 3" w:qFormat="1"/>
    <w:lsdException w:name="Block Text" w:qFormat="1"/>
    <w:lsdException w:name="Hyperlink" w:uiPriority="99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Plain Text" w:qFormat="1"/>
    <w:lsdException w:name="E-mail Signature" w:qFormat="1"/>
    <w:lsdException w:name="HTML Top of Form" w:uiPriority="99"/>
    <w:lsdException w:name="HTML Bottom of Form" w:uiPriority="99"/>
    <w:lsdException w:name="Normal (Web)" w:uiPriority="99" w:qFormat="1"/>
    <w:lsdException w:name="HTML Acronym" w:qFormat="1"/>
    <w:lsdException w:name="HTML Address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Preformatted" w:uiPriority="99"/>
    <w:lsdException w:name="HTML Sample" w:qFormat="1"/>
    <w:lsdException w:name="HTML Typewriter" w:qFormat="1"/>
    <w:lsdException w:name="HTML Variable" w:qFormat="1"/>
    <w:lsdException w:name="Normal Table" w:uiPriority="99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qFormat="1"/>
    <w:lsdException w:name="Table Grid" w:semiHidden="0" w:uiPriority="59" w:unhideWhenUsed="0"/>
    <w:lsdException w:name="Table Theme" w:uiPriority="99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F51B0"/>
    <w:pPr>
      <w:spacing w:line="360" w:lineRule="auto"/>
      <w:ind w:firstLineChars="200" w:firstLine="560"/>
      <w:jc w:val="both"/>
    </w:pPr>
    <w:rPr>
      <w:rFonts w:asciiTheme="minorHAnsi" w:hAnsiTheme="minorHAnsi" w:cstheme="minorBidi"/>
      <w:sz w:val="22"/>
      <w:szCs w:val="22"/>
    </w:rPr>
  </w:style>
  <w:style w:type="paragraph" w:styleId="1">
    <w:name w:val="heading 1"/>
    <w:basedOn w:val="a0"/>
    <w:next w:val="a0"/>
    <w:link w:val="10"/>
    <w:qFormat/>
    <w:rsid w:val="00BD294D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1">
    <w:name w:val="heading 2"/>
    <w:basedOn w:val="a0"/>
    <w:next w:val="a0"/>
    <w:link w:val="22"/>
    <w:unhideWhenUsed/>
    <w:qFormat/>
    <w:rsid w:val="00BD294D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1">
    <w:name w:val="heading 3"/>
    <w:basedOn w:val="a0"/>
    <w:next w:val="a0"/>
    <w:link w:val="32"/>
    <w:semiHidden/>
    <w:unhideWhenUsed/>
    <w:qFormat/>
    <w:rsid w:val="00BD294D"/>
    <w:pPr>
      <w:keepNext/>
      <w:spacing w:before="240" w:after="60"/>
      <w:jc w:val="left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link w:val="40"/>
    <w:semiHidden/>
    <w:unhideWhenUsed/>
    <w:qFormat/>
    <w:rsid w:val="00BD294D"/>
    <w:pPr>
      <w:keepNext/>
      <w:spacing w:before="240" w:after="60"/>
      <w:jc w:val="left"/>
      <w:outlineLvl w:val="3"/>
    </w:pPr>
    <w:rPr>
      <w:b/>
      <w:bCs/>
      <w:sz w:val="28"/>
      <w:szCs w:val="28"/>
    </w:rPr>
  </w:style>
  <w:style w:type="paragraph" w:styleId="51">
    <w:name w:val="heading 5"/>
    <w:basedOn w:val="a0"/>
    <w:next w:val="a0"/>
    <w:link w:val="52"/>
    <w:semiHidden/>
    <w:unhideWhenUsed/>
    <w:qFormat/>
    <w:rsid w:val="00BD294D"/>
    <w:pPr>
      <w:spacing w:before="240" w:after="60"/>
      <w:jc w:val="left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semiHidden/>
    <w:unhideWhenUsed/>
    <w:qFormat/>
    <w:rsid w:val="00BD294D"/>
    <w:pPr>
      <w:spacing w:before="240" w:after="60"/>
      <w:outlineLvl w:val="5"/>
    </w:pPr>
    <w:rPr>
      <w:b/>
      <w:bCs/>
    </w:rPr>
  </w:style>
  <w:style w:type="paragraph" w:styleId="7">
    <w:name w:val="heading 7"/>
    <w:basedOn w:val="a0"/>
    <w:next w:val="a0"/>
    <w:link w:val="70"/>
    <w:semiHidden/>
    <w:unhideWhenUsed/>
    <w:qFormat/>
    <w:rsid w:val="00BD294D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0"/>
    <w:next w:val="a0"/>
    <w:link w:val="80"/>
    <w:semiHidden/>
    <w:unhideWhenUsed/>
    <w:qFormat/>
    <w:rsid w:val="00BD294D"/>
    <w:pPr>
      <w:spacing w:before="240" w:after="60"/>
      <w:jc w:val="left"/>
      <w:outlineLvl w:val="7"/>
    </w:pPr>
    <w:rPr>
      <w:i/>
      <w:iCs/>
      <w:sz w:val="24"/>
      <w:szCs w:val="24"/>
    </w:rPr>
  </w:style>
  <w:style w:type="paragraph" w:styleId="9">
    <w:name w:val="heading 9"/>
    <w:basedOn w:val="a0"/>
    <w:next w:val="a0"/>
    <w:link w:val="90"/>
    <w:semiHidden/>
    <w:unhideWhenUsed/>
    <w:qFormat/>
    <w:rsid w:val="00BD294D"/>
    <w:pPr>
      <w:spacing w:before="240" w:after="60"/>
      <w:jc w:val="left"/>
      <w:outlineLvl w:val="8"/>
    </w:pPr>
    <w:rPr>
      <w:rFonts w:ascii="Arial" w:hAnsi="Arial" w:cs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3614DA"/>
    <w:rPr>
      <w:rFonts w:ascii="Arial" w:eastAsiaTheme="minorHAnsi" w:hAnsi="Arial" w:cs="Arial"/>
      <w:b/>
      <w:bCs/>
      <w:kern w:val="32"/>
      <w:sz w:val="32"/>
      <w:szCs w:val="32"/>
    </w:rPr>
  </w:style>
  <w:style w:type="character" w:customStyle="1" w:styleId="22">
    <w:name w:val="Заголовок 2 Знак"/>
    <w:basedOn w:val="a1"/>
    <w:link w:val="21"/>
    <w:rsid w:val="003614DA"/>
    <w:rPr>
      <w:rFonts w:ascii="Arial" w:eastAsiaTheme="minorHAnsi" w:hAnsi="Arial" w:cs="Arial"/>
      <w:b/>
      <w:bCs/>
      <w:i/>
      <w:iCs/>
      <w:sz w:val="28"/>
      <w:szCs w:val="28"/>
    </w:rPr>
  </w:style>
  <w:style w:type="character" w:customStyle="1" w:styleId="40">
    <w:name w:val="Заголовок 4 Знак"/>
    <w:basedOn w:val="a1"/>
    <w:link w:val="4"/>
    <w:semiHidden/>
    <w:rsid w:val="003614DA"/>
    <w:rPr>
      <w:rFonts w:asciiTheme="minorHAnsi" w:eastAsiaTheme="minorHAnsi" w:hAnsiTheme="minorHAnsi" w:cstheme="minorBidi"/>
      <w:b/>
      <w:bCs/>
      <w:sz w:val="28"/>
      <w:szCs w:val="28"/>
    </w:rPr>
  </w:style>
  <w:style w:type="paragraph" w:styleId="11">
    <w:name w:val="toc 1"/>
    <w:basedOn w:val="a0"/>
    <w:next w:val="a0"/>
    <w:uiPriority w:val="39"/>
    <w:qFormat/>
    <w:rsid w:val="00BD294D"/>
  </w:style>
  <w:style w:type="paragraph" w:styleId="23">
    <w:name w:val="toc 2"/>
    <w:basedOn w:val="a0"/>
    <w:next w:val="a0"/>
    <w:uiPriority w:val="39"/>
    <w:qFormat/>
    <w:rsid w:val="00BD294D"/>
    <w:pPr>
      <w:ind w:leftChars="200" w:left="420"/>
    </w:pPr>
  </w:style>
  <w:style w:type="paragraph" w:styleId="33">
    <w:name w:val="toc 3"/>
    <w:basedOn w:val="a0"/>
    <w:next w:val="a0"/>
    <w:uiPriority w:val="39"/>
    <w:qFormat/>
    <w:rsid w:val="00BD294D"/>
    <w:pPr>
      <w:ind w:leftChars="400" w:left="840"/>
    </w:pPr>
  </w:style>
  <w:style w:type="character" w:styleId="a4">
    <w:name w:val="Strong"/>
    <w:basedOn w:val="a1"/>
    <w:uiPriority w:val="22"/>
    <w:qFormat/>
    <w:rsid w:val="00BD294D"/>
    <w:rPr>
      <w:b/>
      <w:bCs/>
    </w:rPr>
  </w:style>
  <w:style w:type="paragraph" w:styleId="a5">
    <w:name w:val="List Paragraph"/>
    <w:basedOn w:val="a0"/>
    <w:uiPriority w:val="34"/>
    <w:qFormat/>
    <w:rsid w:val="00BD294D"/>
    <w:pPr>
      <w:ind w:left="720"/>
      <w:contextualSpacing/>
    </w:pPr>
  </w:style>
  <w:style w:type="paragraph" w:styleId="a6">
    <w:name w:val="TOC Heading"/>
    <w:basedOn w:val="1"/>
    <w:next w:val="a0"/>
    <w:uiPriority w:val="39"/>
    <w:semiHidden/>
    <w:unhideWhenUsed/>
    <w:qFormat/>
    <w:rsid w:val="00BD294D"/>
    <w:pPr>
      <w:keepLines/>
      <w:spacing w:before="480" w:after="0" w:line="276" w:lineRule="auto"/>
      <w:ind w:firstLineChars="0" w:firstLine="0"/>
      <w:outlineLvl w:val="9"/>
    </w:pPr>
    <w:rPr>
      <w:rFonts w:asciiTheme="majorHAnsi" w:eastAsiaTheme="majorEastAsia" w:hAnsiTheme="majorHAnsi" w:cstheme="majorBidi"/>
      <w:color w:val="2E74B5" w:themeColor="accent1" w:themeShade="BF"/>
      <w:kern w:val="0"/>
      <w:sz w:val="28"/>
      <w:szCs w:val="28"/>
      <w:lang w:eastAsia="uk-UA"/>
    </w:rPr>
  </w:style>
  <w:style w:type="character" w:customStyle="1" w:styleId="32">
    <w:name w:val="Заголовок 3 Знак"/>
    <w:basedOn w:val="a1"/>
    <w:link w:val="31"/>
    <w:semiHidden/>
    <w:rsid w:val="00BD294D"/>
    <w:rPr>
      <w:rFonts w:ascii="Arial" w:eastAsiaTheme="minorHAnsi" w:hAnsi="Arial" w:cs="Arial"/>
      <w:b/>
      <w:bCs/>
      <w:sz w:val="26"/>
      <w:szCs w:val="26"/>
    </w:rPr>
  </w:style>
  <w:style w:type="character" w:customStyle="1" w:styleId="52">
    <w:name w:val="Заголовок 5 Знак"/>
    <w:basedOn w:val="a1"/>
    <w:link w:val="51"/>
    <w:semiHidden/>
    <w:rsid w:val="00BD294D"/>
    <w:rPr>
      <w:rFonts w:asciiTheme="minorHAnsi" w:eastAsiaTheme="minorHAnsi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semiHidden/>
    <w:rsid w:val="00BD294D"/>
    <w:rPr>
      <w:rFonts w:asciiTheme="minorHAnsi" w:eastAsiaTheme="minorHAnsi" w:hAnsiTheme="minorHAnsi" w:cstheme="minorBidi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semiHidden/>
    <w:rsid w:val="00BD294D"/>
    <w:rPr>
      <w:rFonts w:asciiTheme="minorHAnsi" w:eastAsiaTheme="minorHAnsi" w:hAnsiTheme="minorHAnsi" w:cstheme="minorBidi"/>
      <w:sz w:val="24"/>
      <w:szCs w:val="24"/>
    </w:rPr>
  </w:style>
  <w:style w:type="character" w:customStyle="1" w:styleId="80">
    <w:name w:val="Заголовок 8 Знак"/>
    <w:basedOn w:val="a1"/>
    <w:link w:val="8"/>
    <w:semiHidden/>
    <w:rsid w:val="00BD294D"/>
    <w:rPr>
      <w:rFonts w:asciiTheme="minorHAnsi" w:eastAsiaTheme="minorHAnsi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semiHidden/>
    <w:rsid w:val="00BD294D"/>
    <w:rPr>
      <w:rFonts w:ascii="Arial" w:eastAsiaTheme="minorHAnsi" w:hAnsi="Arial" w:cs="Arial"/>
      <w:sz w:val="22"/>
      <w:szCs w:val="22"/>
    </w:rPr>
  </w:style>
  <w:style w:type="paragraph" w:styleId="12">
    <w:name w:val="index 1"/>
    <w:basedOn w:val="a0"/>
    <w:next w:val="a0"/>
    <w:qFormat/>
    <w:rsid w:val="00BD294D"/>
  </w:style>
  <w:style w:type="paragraph" w:styleId="24">
    <w:name w:val="index 2"/>
    <w:basedOn w:val="a0"/>
    <w:next w:val="a0"/>
    <w:qFormat/>
    <w:rsid w:val="00BD294D"/>
    <w:pPr>
      <w:ind w:leftChars="200" w:left="200"/>
    </w:pPr>
  </w:style>
  <w:style w:type="paragraph" w:styleId="34">
    <w:name w:val="index 3"/>
    <w:basedOn w:val="a0"/>
    <w:next w:val="a0"/>
    <w:qFormat/>
    <w:rsid w:val="00BD294D"/>
    <w:pPr>
      <w:ind w:leftChars="400" w:left="400"/>
    </w:pPr>
  </w:style>
  <w:style w:type="paragraph" w:styleId="41">
    <w:name w:val="index 4"/>
    <w:basedOn w:val="a0"/>
    <w:next w:val="a0"/>
    <w:qFormat/>
    <w:rsid w:val="00BD294D"/>
    <w:pPr>
      <w:ind w:leftChars="600" w:left="600"/>
    </w:pPr>
  </w:style>
  <w:style w:type="paragraph" w:styleId="53">
    <w:name w:val="index 5"/>
    <w:basedOn w:val="a0"/>
    <w:next w:val="a0"/>
    <w:qFormat/>
    <w:rsid w:val="00BD294D"/>
    <w:pPr>
      <w:ind w:leftChars="800" w:left="800"/>
    </w:pPr>
  </w:style>
  <w:style w:type="paragraph" w:styleId="61">
    <w:name w:val="index 6"/>
    <w:basedOn w:val="a0"/>
    <w:next w:val="a0"/>
    <w:qFormat/>
    <w:rsid w:val="00BD294D"/>
    <w:pPr>
      <w:ind w:leftChars="1000" w:left="1000"/>
    </w:pPr>
  </w:style>
  <w:style w:type="paragraph" w:styleId="71">
    <w:name w:val="index 7"/>
    <w:basedOn w:val="a0"/>
    <w:next w:val="a0"/>
    <w:qFormat/>
    <w:rsid w:val="00BD294D"/>
    <w:pPr>
      <w:ind w:leftChars="1200" w:left="1200"/>
    </w:pPr>
  </w:style>
  <w:style w:type="paragraph" w:styleId="81">
    <w:name w:val="index 8"/>
    <w:basedOn w:val="a0"/>
    <w:next w:val="a0"/>
    <w:qFormat/>
    <w:rsid w:val="00BD294D"/>
    <w:pPr>
      <w:ind w:leftChars="1400" w:left="1400"/>
    </w:pPr>
  </w:style>
  <w:style w:type="paragraph" w:styleId="91">
    <w:name w:val="index 9"/>
    <w:basedOn w:val="a0"/>
    <w:next w:val="a0"/>
    <w:qFormat/>
    <w:rsid w:val="00BD294D"/>
    <w:pPr>
      <w:ind w:leftChars="1600" w:left="1600"/>
    </w:pPr>
  </w:style>
  <w:style w:type="paragraph" w:styleId="42">
    <w:name w:val="toc 4"/>
    <w:basedOn w:val="a0"/>
    <w:next w:val="a0"/>
    <w:qFormat/>
    <w:rsid w:val="00BD294D"/>
    <w:pPr>
      <w:ind w:leftChars="600" w:left="1260"/>
    </w:pPr>
  </w:style>
  <w:style w:type="paragraph" w:styleId="54">
    <w:name w:val="toc 5"/>
    <w:basedOn w:val="a0"/>
    <w:next w:val="a0"/>
    <w:qFormat/>
    <w:rsid w:val="00BD294D"/>
    <w:pPr>
      <w:ind w:leftChars="800" w:left="1680"/>
    </w:pPr>
  </w:style>
  <w:style w:type="paragraph" w:styleId="62">
    <w:name w:val="toc 6"/>
    <w:basedOn w:val="a0"/>
    <w:next w:val="a0"/>
    <w:qFormat/>
    <w:rsid w:val="00BD294D"/>
    <w:pPr>
      <w:ind w:leftChars="1000" w:left="2100"/>
    </w:pPr>
  </w:style>
  <w:style w:type="paragraph" w:styleId="72">
    <w:name w:val="toc 7"/>
    <w:basedOn w:val="a0"/>
    <w:next w:val="a0"/>
    <w:qFormat/>
    <w:rsid w:val="00BD294D"/>
    <w:pPr>
      <w:ind w:leftChars="1200" w:left="2520"/>
    </w:pPr>
  </w:style>
  <w:style w:type="paragraph" w:styleId="82">
    <w:name w:val="toc 8"/>
    <w:basedOn w:val="a0"/>
    <w:next w:val="a0"/>
    <w:qFormat/>
    <w:rsid w:val="00BD294D"/>
    <w:pPr>
      <w:ind w:leftChars="1400" w:left="2940"/>
    </w:pPr>
  </w:style>
  <w:style w:type="paragraph" w:styleId="92">
    <w:name w:val="toc 9"/>
    <w:basedOn w:val="a0"/>
    <w:next w:val="a0"/>
    <w:qFormat/>
    <w:rsid w:val="00BD294D"/>
    <w:pPr>
      <w:ind w:leftChars="1600" w:left="3360"/>
    </w:pPr>
  </w:style>
  <w:style w:type="paragraph" w:styleId="a7">
    <w:name w:val="Normal Indent"/>
    <w:basedOn w:val="a0"/>
    <w:qFormat/>
    <w:rsid w:val="00BD294D"/>
    <w:pPr>
      <w:ind w:left="708"/>
    </w:pPr>
  </w:style>
  <w:style w:type="paragraph" w:styleId="a8">
    <w:name w:val="footnote text"/>
    <w:basedOn w:val="a0"/>
    <w:link w:val="a9"/>
    <w:qFormat/>
    <w:rsid w:val="00BD294D"/>
    <w:pPr>
      <w:snapToGrid w:val="0"/>
      <w:jc w:val="left"/>
    </w:pPr>
    <w:rPr>
      <w:sz w:val="18"/>
      <w:szCs w:val="18"/>
    </w:rPr>
  </w:style>
  <w:style w:type="character" w:customStyle="1" w:styleId="a9">
    <w:name w:val="Текст сноски Знак"/>
    <w:basedOn w:val="a1"/>
    <w:link w:val="a8"/>
    <w:rsid w:val="00BD294D"/>
    <w:rPr>
      <w:rFonts w:asciiTheme="minorHAnsi" w:eastAsiaTheme="minorHAnsi" w:hAnsiTheme="minorHAnsi" w:cstheme="minorBidi"/>
      <w:sz w:val="18"/>
      <w:szCs w:val="18"/>
    </w:rPr>
  </w:style>
  <w:style w:type="paragraph" w:styleId="aa">
    <w:name w:val="annotation text"/>
    <w:basedOn w:val="a0"/>
    <w:link w:val="ab"/>
    <w:qFormat/>
    <w:rsid w:val="00BD294D"/>
    <w:pPr>
      <w:jc w:val="left"/>
    </w:pPr>
  </w:style>
  <w:style w:type="character" w:customStyle="1" w:styleId="ab">
    <w:name w:val="Текст примечания Знак"/>
    <w:basedOn w:val="a1"/>
    <w:link w:val="aa"/>
    <w:rsid w:val="00BD294D"/>
    <w:rPr>
      <w:rFonts w:asciiTheme="minorHAnsi" w:eastAsiaTheme="minorHAnsi" w:hAnsiTheme="minorHAnsi" w:cstheme="minorBidi"/>
      <w:sz w:val="22"/>
      <w:szCs w:val="22"/>
    </w:rPr>
  </w:style>
  <w:style w:type="paragraph" w:styleId="ac">
    <w:name w:val="header"/>
    <w:basedOn w:val="a0"/>
    <w:link w:val="ad"/>
    <w:uiPriority w:val="99"/>
    <w:qFormat/>
    <w:rsid w:val="00BD294D"/>
    <w:pPr>
      <w:tabs>
        <w:tab w:val="center" w:pos="4153"/>
        <w:tab w:val="right" w:pos="8306"/>
      </w:tabs>
    </w:pPr>
  </w:style>
  <w:style w:type="character" w:customStyle="1" w:styleId="ad">
    <w:name w:val="Верхний колонтитул Знак"/>
    <w:basedOn w:val="a1"/>
    <w:link w:val="ac"/>
    <w:uiPriority w:val="99"/>
    <w:rsid w:val="00BD294D"/>
    <w:rPr>
      <w:rFonts w:asciiTheme="minorHAnsi" w:eastAsiaTheme="minorHAnsi" w:hAnsiTheme="minorHAnsi" w:cstheme="minorBidi"/>
      <w:sz w:val="22"/>
      <w:szCs w:val="22"/>
    </w:rPr>
  </w:style>
  <w:style w:type="paragraph" w:styleId="ae">
    <w:name w:val="caption"/>
    <w:basedOn w:val="a0"/>
    <w:next w:val="a0"/>
    <w:semiHidden/>
    <w:unhideWhenUsed/>
    <w:qFormat/>
    <w:rsid w:val="00BD294D"/>
    <w:rPr>
      <w:rFonts w:ascii="Arial" w:eastAsia="SimHei" w:hAnsi="Arial" w:cs="Arial"/>
      <w:sz w:val="20"/>
    </w:rPr>
  </w:style>
  <w:style w:type="paragraph" w:styleId="af">
    <w:name w:val="table of figures"/>
    <w:basedOn w:val="a0"/>
    <w:next w:val="a0"/>
    <w:qFormat/>
    <w:rsid w:val="00BD294D"/>
    <w:pPr>
      <w:ind w:leftChars="200" w:left="200" w:hangingChars="200" w:hanging="200"/>
    </w:pPr>
  </w:style>
  <w:style w:type="paragraph" w:styleId="af0">
    <w:name w:val="envelope address"/>
    <w:basedOn w:val="a0"/>
    <w:qFormat/>
    <w:rsid w:val="00BD294D"/>
    <w:pPr>
      <w:framePr w:w="7920" w:h="1980" w:hRule="exact" w:hSpace="180" w:wrap="around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25">
    <w:name w:val="envelope return"/>
    <w:basedOn w:val="a0"/>
    <w:qFormat/>
    <w:rsid w:val="00BD294D"/>
    <w:rPr>
      <w:rFonts w:ascii="Arial" w:hAnsi="Arial" w:cs="Arial"/>
      <w:sz w:val="20"/>
    </w:rPr>
  </w:style>
  <w:style w:type="character" w:styleId="af1">
    <w:name w:val="footnote reference"/>
    <w:basedOn w:val="a1"/>
    <w:qFormat/>
    <w:rsid w:val="00BD294D"/>
    <w:rPr>
      <w:vertAlign w:val="superscript"/>
    </w:rPr>
  </w:style>
  <w:style w:type="character" w:styleId="af2">
    <w:name w:val="annotation reference"/>
    <w:basedOn w:val="a1"/>
    <w:qFormat/>
    <w:rsid w:val="00BD294D"/>
    <w:rPr>
      <w:sz w:val="21"/>
      <w:szCs w:val="21"/>
    </w:rPr>
  </w:style>
  <w:style w:type="character" w:styleId="af3">
    <w:name w:val="line number"/>
    <w:basedOn w:val="a1"/>
    <w:qFormat/>
    <w:rsid w:val="00BD294D"/>
  </w:style>
  <w:style w:type="character" w:styleId="af4">
    <w:name w:val="page number"/>
    <w:basedOn w:val="a1"/>
    <w:qFormat/>
    <w:rsid w:val="00BD294D"/>
  </w:style>
  <w:style w:type="character" w:styleId="af5">
    <w:name w:val="endnote reference"/>
    <w:basedOn w:val="a1"/>
    <w:qFormat/>
    <w:rsid w:val="00BD294D"/>
    <w:rPr>
      <w:vertAlign w:val="superscript"/>
    </w:rPr>
  </w:style>
  <w:style w:type="paragraph" w:styleId="af6">
    <w:name w:val="endnote text"/>
    <w:basedOn w:val="a0"/>
    <w:link w:val="af7"/>
    <w:qFormat/>
    <w:rsid w:val="00BD294D"/>
    <w:pPr>
      <w:snapToGrid w:val="0"/>
      <w:jc w:val="left"/>
    </w:pPr>
  </w:style>
  <w:style w:type="character" w:customStyle="1" w:styleId="af7">
    <w:name w:val="Текст концевой сноски Знак"/>
    <w:basedOn w:val="a1"/>
    <w:link w:val="af6"/>
    <w:rsid w:val="00BD294D"/>
    <w:rPr>
      <w:rFonts w:asciiTheme="minorHAnsi" w:eastAsiaTheme="minorHAnsi" w:hAnsiTheme="minorHAnsi" w:cstheme="minorBidi"/>
      <w:sz w:val="22"/>
      <w:szCs w:val="22"/>
    </w:rPr>
  </w:style>
  <w:style w:type="paragraph" w:styleId="af8">
    <w:name w:val="table of authorities"/>
    <w:basedOn w:val="a0"/>
    <w:next w:val="a0"/>
    <w:qFormat/>
    <w:rsid w:val="00BD294D"/>
    <w:pPr>
      <w:ind w:leftChars="200" w:left="420"/>
    </w:pPr>
  </w:style>
  <w:style w:type="paragraph" w:styleId="af9">
    <w:name w:val="macro"/>
    <w:link w:val="afa"/>
    <w:qFormat/>
    <w:rsid w:val="00BD294D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  <w:spacing w:line="360" w:lineRule="auto"/>
      <w:ind w:firstLineChars="200" w:firstLine="400"/>
      <w:jc w:val="both"/>
    </w:pPr>
    <w:rPr>
      <w:rFonts w:ascii="Courier New" w:eastAsiaTheme="minorEastAsia" w:hAnsi="Courier New" w:cs="Courier New"/>
      <w:kern w:val="2"/>
      <w:sz w:val="24"/>
      <w:szCs w:val="24"/>
      <w:lang w:val="en-US" w:eastAsia="zh-CN"/>
    </w:rPr>
  </w:style>
  <w:style w:type="character" w:customStyle="1" w:styleId="afa">
    <w:name w:val="Текст макроса Знак"/>
    <w:basedOn w:val="a1"/>
    <w:link w:val="af9"/>
    <w:rsid w:val="00BD294D"/>
    <w:rPr>
      <w:rFonts w:ascii="Courier New" w:eastAsiaTheme="minorEastAsia" w:hAnsi="Courier New" w:cs="Courier New"/>
      <w:kern w:val="2"/>
      <w:sz w:val="24"/>
      <w:szCs w:val="24"/>
      <w:lang w:val="en-US" w:eastAsia="zh-CN"/>
    </w:rPr>
  </w:style>
  <w:style w:type="paragraph" w:styleId="afb">
    <w:name w:val="toa heading"/>
    <w:basedOn w:val="a0"/>
    <w:next w:val="a0"/>
    <w:qFormat/>
    <w:rsid w:val="00BD294D"/>
    <w:pPr>
      <w:spacing w:before="120"/>
    </w:pPr>
    <w:rPr>
      <w:rFonts w:ascii="Arial" w:hAnsi="Arial" w:cs="Arial"/>
      <w:sz w:val="24"/>
      <w:szCs w:val="24"/>
    </w:rPr>
  </w:style>
  <w:style w:type="paragraph" w:styleId="a">
    <w:name w:val="List Bullet"/>
    <w:basedOn w:val="a0"/>
    <w:qFormat/>
    <w:rsid w:val="00BD294D"/>
    <w:pPr>
      <w:numPr>
        <w:numId w:val="2"/>
      </w:numPr>
      <w:ind w:firstLineChars="0" w:firstLine="0"/>
    </w:pPr>
  </w:style>
  <w:style w:type="paragraph" w:styleId="55">
    <w:name w:val="List 5"/>
    <w:basedOn w:val="a0"/>
    <w:qFormat/>
    <w:rsid w:val="00BD294D"/>
    <w:pPr>
      <w:ind w:left="1800" w:hanging="360"/>
    </w:pPr>
  </w:style>
  <w:style w:type="paragraph" w:styleId="20">
    <w:name w:val="List Bullet 2"/>
    <w:basedOn w:val="a0"/>
    <w:qFormat/>
    <w:rsid w:val="00BD294D"/>
    <w:pPr>
      <w:numPr>
        <w:numId w:val="4"/>
      </w:numPr>
      <w:ind w:firstLineChars="0" w:firstLine="0"/>
    </w:pPr>
  </w:style>
  <w:style w:type="paragraph" w:styleId="30">
    <w:name w:val="List Bullet 3"/>
    <w:basedOn w:val="a0"/>
    <w:qFormat/>
    <w:rsid w:val="00BD294D"/>
    <w:pPr>
      <w:numPr>
        <w:numId w:val="6"/>
      </w:numPr>
      <w:ind w:firstLineChars="0" w:firstLine="0"/>
    </w:pPr>
  </w:style>
  <w:style w:type="paragraph" w:styleId="50">
    <w:name w:val="List Bullet 5"/>
    <w:basedOn w:val="a0"/>
    <w:qFormat/>
    <w:rsid w:val="00BD294D"/>
    <w:pPr>
      <w:numPr>
        <w:numId w:val="8"/>
      </w:numPr>
      <w:tabs>
        <w:tab w:val="left" w:pos="780"/>
      </w:tabs>
      <w:ind w:firstLineChars="0" w:firstLine="0"/>
    </w:pPr>
  </w:style>
  <w:style w:type="paragraph" w:styleId="2">
    <w:name w:val="List Number 2"/>
    <w:basedOn w:val="a0"/>
    <w:qFormat/>
    <w:rsid w:val="00BD294D"/>
    <w:pPr>
      <w:numPr>
        <w:numId w:val="10"/>
      </w:numPr>
      <w:ind w:firstLineChars="0" w:firstLine="0"/>
    </w:pPr>
  </w:style>
  <w:style w:type="paragraph" w:styleId="3">
    <w:name w:val="List Number 3"/>
    <w:basedOn w:val="a0"/>
    <w:qFormat/>
    <w:rsid w:val="00BD294D"/>
    <w:pPr>
      <w:numPr>
        <w:numId w:val="12"/>
      </w:numPr>
      <w:tabs>
        <w:tab w:val="left" w:pos="360"/>
      </w:tabs>
      <w:ind w:firstLineChars="0" w:firstLine="0"/>
    </w:pPr>
  </w:style>
  <w:style w:type="paragraph" w:styleId="5">
    <w:name w:val="List Number 5"/>
    <w:basedOn w:val="a0"/>
    <w:qFormat/>
    <w:rsid w:val="00BD294D"/>
    <w:pPr>
      <w:numPr>
        <w:numId w:val="14"/>
      </w:numPr>
      <w:tabs>
        <w:tab w:val="left" w:pos="360"/>
      </w:tabs>
      <w:ind w:firstLineChars="0" w:firstLine="0"/>
    </w:pPr>
  </w:style>
  <w:style w:type="paragraph" w:styleId="afc">
    <w:name w:val="Title"/>
    <w:basedOn w:val="a0"/>
    <w:link w:val="afd"/>
    <w:qFormat/>
    <w:rsid w:val="00BD294D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fd">
    <w:name w:val="Название Знак"/>
    <w:basedOn w:val="a1"/>
    <w:link w:val="afc"/>
    <w:rsid w:val="00BD294D"/>
    <w:rPr>
      <w:rFonts w:ascii="Arial" w:eastAsiaTheme="minorHAnsi" w:hAnsi="Arial" w:cs="Arial"/>
      <w:b/>
      <w:bCs/>
      <w:kern w:val="28"/>
      <w:sz w:val="32"/>
      <w:szCs w:val="32"/>
    </w:rPr>
  </w:style>
  <w:style w:type="paragraph" w:styleId="afe">
    <w:name w:val="Closing"/>
    <w:basedOn w:val="a0"/>
    <w:link w:val="aff"/>
    <w:qFormat/>
    <w:rsid w:val="00BD294D"/>
    <w:pPr>
      <w:ind w:left="4320"/>
    </w:pPr>
  </w:style>
  <w:style w:type="character" w:customStyle="1" w:styleId="aff">
    <w:name w:val="Прощание Знак"/>
    <w:basedOn w:val="a1"/>
    <w:link w:val="afe"/>
    <w:rsid w:val="00BD294D"/>
    <w:rPr>
      <w:rFonts w:asciiTheme="minorHAnsi" w:eastAsiaTheme="minorHAnsi" w:hAnsiTheme="minorHAnsi" w:cstheme="minorBidi"/>
      <w:sz w:val="22"/>
      <w:szCs w:val="22"/>
    </w:rPr>
  </w:style>
  <w:style w:type="paragraph" w:styleId="aff0">
    <w:name w:val="Signature"/>
    <w:basedOn w:val="a0"/>
    <w:link w:val="aff1"/>
    <w:qFormat/>
    <w:rsid w:val="00BD294D"/>
    <w:pPr>
      <w:ind w:left="4320"/>
    </w:pPr>
  </w:style>
  <w:style w:type="character" w:customStyle="1" w:styleId="aff1">
    <w:name w:val="Подпись Знак"/>
    <w:basedOn w:val="a1"/>
    <w:link w:val="aff0"/>
    <w:rsid w:val="00BD294D"/>
    <w:rPr>
      <w:rFonts w:asciiTheme="minorHAnsi" w:eastAsiaTheme="minorHAnsi" w:hAnsiTheme="minorHAnsi" w:cstheme="minorBidi"/>
      <w:sz w:val="22"/>
      <w:szCs w:val="22"/>
    </w:rPr>
  </w:style>
  <w:style w:type="paragraph" w:styleId="aff2">
    <w:name w:val="Body Text"/>
    <w:basedOn w:val="a0"/>
    <w:link w:val="aff3"/>
    <w:qFormat/>
    <w:rsid w:val="00BD294D"/>
    <w:pPr>
      <w:spacing w:after="120"/>
    </w:pPr>
  </w:style>
  <w:style w:type="character" w:customStyle="1" w:styleId="aff3">
    <w:name w:val="Основной текст Знак"/>
    <w:basedOn w:val="a1"/>
    <w:link w:val="aff2"/>
    <w:rsid w:val="00BD294D"/>
    <w:rPr>
      <w:rFonts w:asciiTheme="minorHAnsi" w:eastAsiaTheme="minorHAnsi" w:hAnsiTheme="minorHAnsi" w:cstheme="minorBidi"/>
      <w:sz w:val="22"/>
      <w:szCs w:val="22"/>
    </w:rPr>
  </w:style>
  <w:style w:type="paragraph" w:styleId="aff4">
    <w:name w:val="Body Text Indent"/>
    <w:basedOn w:val="a0"/>
    <w:link w:val="aff5"/>
    <w:qFormat/>
    <w:rsid w:val="00BD294D"/>
    <w:pPr>
      <w:spacing w:after="120"/>
      <w:ind w:left="360"/>
    </w:pPr>
  </w:style>
  <w:style w:type="character" w:customStyle="1" w:styleId="aff5">
    <w:name w:val="Основной текст с отступом Знак"/>
    <w:basedOn w:val="a1"/>
    <w:link w:val="aff4"/>
    <w:rsid w:val="00BD294D"/>
    <w:rPr>
      <w:rFonts w:asciiTheme="minorHAnsi" w:eastAsiaTheme="minorHAnsi" w:hAnsiTheme="minorHAnsi" w:cstheme="minorBidi"/>
      <w:sz w:val="22"/>
      <w:szCs w:val="22"/>
    </w:rPr>
  </w:style>
  <w:style w:type="paragraph" w:styleId="aff6">
    <w:name w:val="List Continue"/>
    <w:basedOn w:val="a0"/>
    <w:qFormat/>
    <w:rsid w:val="00BD294D"/>
    <w:pPr>
      <w:spacing w:after="120"/>
      <w:ind w:left="360"/>
    </w:pPr>
  </w:style>
  <w:style w:type="paragraph" w:styleId="26">
    <w:name w:val="List Continue 2"/>
    <w:basedOn w:val="a0"/>
    <w:qFormat/>
    <w:rsid w:val="00BD294D"/>
    <w:pPr>
      <w:spacing w:after="120"/>
      <w:ind w:left="720"/>
    </w:pPr>
  </w:style>
  <w:style w:type="paragraph" w:styleId="35">
    <w:name w:val="List Continue 3"/>
    <w:basedOn w:val="a0"/>
    <w:qFormat/>
    <w:rsid w:val="00BD294D"/>
    <w:pPr>
      <w:spacing w:after="120"/>
      <w:ind w:left="1080"/>
    </w:pPr>
  </w:style>
  <w:style w:type="paragraph" w:styleId="56">
    <w:name w:val="List Continue 5"/>
    <w:basedOn w:val="a0"/>
    <w:qFormat/>
    <w:rsid w:val="00BD294D"/>
    <w:pPr>
      <w:spacing w:after="120"/>
      <w:ind w:left="1800"/>
    </w:pPr>
  </w:style>
  <w:style w:type="paragraph" w:styleId="aff7">
    <w:name w:val="Message Header"/>
    <w:basedOn w:val="a0"/>
    <w:link w:val="aff8"/>
    <w:qFormat/>
    <w:rsid w:val="00BD294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character" w:customStyle="1" w:styleId="aff8">
    <w:name w:val="Шапка Знак"/>
    <w:basedOn w:val="a1"/>
    <w:link w:val="aff7"/>
    <w:rsid w:val="00BD294D"/>
    <w:rPr>
      <w:rFonts w:ascii="Arial" w:eastAsiaTheme="minorHAnsi" w:hAnsi="Arial" w:cs="Arial"/>
      <w:sz w:val="24"/>
      <w:szCs w:val="24"/>
      <w:shd w:val="pct20" w:color="auto" w:fill="auto"/>
    </w:rPr>
  </w:style>
  <w:style w:type="paragraph" w:styleId="aff9">
    <w:name w:val="Subtitle"/>
    <w:basedOn w:val="a0"/>
    <w:link w:val="affa"/>
    <w:qFormat/>
    <w:rsid w:val="00BD294D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affa">
    <w:name w:val="Подзаголовок Знак"/>
    <w:basedOn w:val="a1"/>
    <w:link w:val="aff9"/>
    <w:rsid w:val="00BD294D"/>
    <w:rPr>
      <w:rFonts w:ascii="Arial" w:eastAsiaTheme="minorHAnsi" w:hAnsi="Arial" w:cs="Arial"/>
      <w:sz w:val="24"/>
      <w:szCs w:val="24"/>
    </w:rPr>
  </w:style>
  <w:style w:type="paragraph" w:styleId="affb">
    <w:name w:val="Salutation"/>
    <w:basedOn w:val="a0"/>
    <w:next w:val="a0"/>
    <w:link w:val="affc"/>
    <w:qFormat/>
    <w:rsid w:val="00BD294D"/>
  </w:style>
  <w:style w:type="character" w:customStyle="1" w:styleId="affc">
    <w:name w:val="Приветствие Знак"/>
    <w:basedOn w:val="a1"/>
    <w:link w:val="affb"/>
    <w:rsid w:val="00BD294D"/>
    <w:rPr>
      <w:rFonts w:asciiTheme="minorHAnsi" w:eastAsiaTheme="minorHAnsi" w:hAnsiTheme="minorHAnsi" w:cstheme="minorBidi"/>
      <w:sz w:val="22"/>
      <w:szCs w:val="22"/>
    </w:rPr>
  </w:style>
  <w:style w:type="paragraph" w:styleId="affd">
    <w:name w:val="Body Text First Indent"/>
    <w:basedOn w:val="aff2"/>
    <w:link w:val="affe"/>
    <w:qFormat/>
    <w:rsid w:val="00BD294D"/>
    <w:pPr>
      <w:ind w:firstLine="210"/>
    </w:pPr>
  </w:style>
  <w:style w:type="character" w:customStyle="1" w:styleId="affe">
    <w:name w:val="Красная строка Знак"/>
    <w:basedOn w:val="aff3"/>
    <w:link w:val="affd"/>
    <w:rsid w:val="00BD294D"/>
    <w:rPr>
      <w:rFonts w:asciiTheme="minorHAnsi" w:eastAsiaTheme="minorHAnsi" w:hAnsiTheme="minorHAnsi" w:cstheme="minorBidi"/>
      <w:sz w:val="22"/>
      <w:szCs w:val="22"/>
    </w:rPr>
  </w:style>
  <w:style w:type="paragraph" w:styleId="27">
    <w:name w:val="Body Text First Indent 2"/>
    <w:basedOn w:val="aff4"/>
    <w:link w:val="28"/>
    <w:qFormat/>
    <w:rsid w:val="00BD294D"/>
    <w:pPr>
      <w:ind w:firstLine="210"/>
    </w:pPr>
  </w:style>
  <w:style w:type="character" w:customStyle="1" w:styleId="28">
    <w:name w:val="Красная строка 2 Знак"/>
    <w:basedOn w:val="aff5"/>
    <w:link w:val="27"/>
    <w:rsid w:val="00BD294D"/>
    <w:rPr>
      <w:rFonts w:asciiTheme="minorHAnsi" w:eastAsiaTheme="minorHAnsi" w:hAnsiTheme="minorHAnsi" w:cstheme="minorBidi"/>
      <w:sz w:val="22"/>
      <w:szCs w:val="22"/>
    </w:rPr>
  </w:style>
  <w:style w:type="paragraph" w:styleId="afff">
    <w:name w:val="Note Heading"/>
    <w:basedOn w:val="a0"/>
    <w:next w:val="a0"/>
    <w:link w:val="afff0"/>
    <w:qFormat/>
    <w:rsid w:val="00BD294D"/>
  </w:style>
  <w:style w:type="character" w:customStyle="1" w:styleId="afff0">
    <w:name w:val="Заголовок записки Знак"/>
    <w:basedOn w:val="a1"/>
    <w:link w:val="afff"/>
    <w:rsid w:val="00BD294D"/>
    <w:rPr>
      <w:rFonts w:asciiTheme="minorHAnsi" w:eastAsiaTheme="minorHAnsi" w:hAnsiTheme="minorHAnsi" w:cstheme="minorBidi"/>
      <w:sz w:val="22"/>
      <w:szCs w:val="22"/>
    </w:rPr>
  </w:style>
  <w:style w:type="paragraph" w:styleId="29">
    <w:name w:val="Body Text 2"/>
    <w:basedOn w:val="a0"/>
    <w:link w:val="2a"/>
    <w:qFormat/>
    <w:rsid w:val="00BD294D"/>
    <w:pPr>
      <w:spacing w:after="120" w:line="480" w:lineRule="auto"/>
    </w:pPr>
  </w:style>
  <w:style w:type="character" w:customStyle="1" w:styleId="2a">
    <w:name w:val="Основной текст 2 Знак"/>
    <w:basedOn w:val="a1"/>
    <w:link w:val="29"/>
    <w:rsid w:val="00BD294D"/>
    <w:rPr>
      <w:rFonts w:asciiTheme="minorHAnsi" w:eastAsiaTheme="minorHAnsi" w:hAnsiTheme="minorHAnsi" w:cstheme="minorBidi"/>
      <w:sz w:val="22"/>
      <w:szCs w:val="22"/>
    </w:rPr>
  </w:style>
  <w:style w:type="paragraph" w:styleId="2b">
    <w:name w:val="Body Text Indent 2"/>
    <w:basedOn w:val="a0"/>
    <w:link w:val="2c"/>
    <w:qFormat/>
    <w:rsid w:val="00BD294D"/>
    <w:pPr>
      <w:spacing w:after="120" w:line="480" w:lineRule="auto"/>
      <w:ind w:left="360"/>
    </w:pPr>
  </w:style>
  <w:style w:type="character" w:customStyle="1" w:styleId="2c">
    <w:name w:val="Основной текст с отступом 2 Знак"/>
    <w:basedOn w:val="a1"/>
    <w:link w:val="2b"/>
    <w:rsid w:val="00BD294D"/>
    <w:rPr>
      <w:rFonts w:asciiTheme="minorHAnsi" w:eastAsiaTheme="minorHAnsi" w:hAnsiTheme="minorHAnsi" w:cstheme="minorBidi"/>
      <w:sz w:val="22"/>
      <w:szCs w:val="22"/>
    </w:rPr>
  </w:style>
  <w:style w:type="paragraph" w:styleId="36">
    <w:name w:val="Body Text Indent 3"/>
    <w:basedOn w:val="a0"/>
    <w:link w:val="37"/>
    <w:qFormat/>
    <w:rsid w:val="00BD294D"/>
    <w:pPr>
      <w:spacing w:after="120"/>
      <w:ind w:left="360"/>
    </w:pPr>
    <w:rPr>
      <w:sz w:val="16"/>
      <w:szCs w:val="16"/>
    </w:rPr>
  </w:style>
  <w:style w:type="character" w:customStyle="1" w:styleId="37">
    <w:name w:val="Основной текст с отступом 3 Знак"/>
    <w:basedOn w:val="a1"/>
    <w:link w:val="36"/>
    <w:rsid w:val="00BD294D"/>
    <w:rPr>
      <w:rFonts w:asciiTheme="minorHAnsi" w:eastAsiaTheme="minorHAnsi" w:hAnsiTheme="minorHAnsi" w:cstheme="minorBidi"/>
      <w:sz w:val="16"/>
      <w:szCs w:val="16"/>
    </w:rPr>
  </w:style>
  <w:style w:type="paragraph" w:styleId="afff1">
    <w:name w:val="Block Text"/>
    <w:basedOn w:val="a0"/>
    <w:qFormat/>
    <w:rsid w:val="00BD294D"/>
    <w:pPr>
      <w:spacing w:after="120"/>
      <w:ind w:left="1440" w:right="1440"/>
    </w:pPr>
  </w:style>
  <w:style w:type="character" w:styleId="afff2">
    <w:name w:val="Hyperlink"/>
    <w:basedOn w:val="a1"/>
    <w:uiPriority w:val="99"/>
    <w:qFormat/>
    <w:rsid w:val="00BD294D"/>
    <w:rPr>
      <w:color w:val="0000FF"/>
      <w:u w:val="single"/>
    </w:rPr>
  </w:style>
  <w:style w:type="character" w:styleId="afff3">
    <w:name w:val="FollowedHyperlink"/>
    <w:basedOn w:val="a1"/>
    <w:qFormat/>
    <w:rsid w:val="00BD294D"/>
    <w:rPr>
      <w:color w:val="800080"/>
      <w:u w:val="single"/>
    </w:rPr>
  </w:style>
  <w:style w:type="character" w:styleId="afff4">
    <w:name w:val="Emphasis"/>
    <w:basedOn w:val="a1"/>
    <w:uiPriority w:val="20"/>
    <w:qFormat/>
    <w:rsid w:val="00BD294D"/>
    <w:rPr>
      <w:i/>
      <w:iCs/>
    </w:rPr>
  </w:style>
  <w:style w:type="paragraph" w:styleId="afff5">
    <w:name w:val="Document Map"/>
    <w:basedOn w:val="a0"/>
    <w:link w:val="afff6"/>
    <w:qFormat/>
    <w:rsid w:val="00BD294D"/>
    <w:pPr>
      <w:shd w:val="clear" w:color="auto" w:fill="000080"/>
    </w:pPr>
  </w:style>
  <w:style w:type="character" w:customStyle="1" w:styleId="afff6">
    <w:name w:val="Схема документа Знак"/>
    <w:basedOn w:val="a1"/>
    <w:link w:val="afff5"/>
    <w:rsid w:val="00BD294D"/>
    <w:rPr>
      <w:rFonts w:asciiTheme="minorHAnsi" w:eastAsiaTheme="minorHAnsi" w:hAnsiTheme="minorHAnsi" w:cstheme="minorBidi"/>
      <w:sz w:val="22"/>
      <w:szCs w:val="22"/>
      <w:shd w:val="clear" w:color="auto" w:fill="000080"/>
    </w:rPr>
  </w:style>
  <w:style w:type="paragraph" w:styleId="afff7">
    <w:name w:val="Plain Text"/>
    <w:basedOn w:val="a0"/>
    <w:link w:val="afff8"/>
    <w:qFormat/>
    <w:rsid w:val="00BD294D"/>
    <w:rPr>
      <w:rFonts w:ascii="Courier New" w:hAnsi="Courier New" w:cs="Courier New"/>
      <w:sz w:val="20"/>
    </w:rPr>
  </w:style>
  <w:style w:type="character" w:customStyle="1" w:styleId="afff8">
    <w:name w:val="Текст Знак"/>
    <w:basedOn w:val="a1"/>
    <w:link w:val="afff7"/>
    <w:rsid w:val="00BD294D"/>
    <w:rPr>
      <w:rFonts w:ascii="Courier New" w:eastAsiaTheme="minorHAnsi" w:hAnsi="Courier New" w:cs="Courier New"/>
      <w:szCs w:val="22"/>
    </w:rPr>
  </w:style>
  <w:style w:type="paragraph" w:styleId="afff9">
    <w:name w:val="E-mail Signature"/>
    <w:basedOn w:val="a0"/>
    <w:link w:val="afffa"/>
    <w:qFormat/>
    <w:rsid w:val="00BD294D"/>
  </w:style>
  <w:style w:type="character" w:customStyle="1" w:styleId="afffa">
    <w:name w:val="Электронная подпись Знак"/>
    <w:basedOn w:val="a1"/>
    <w:link w:val="afff9"/>
    <w:rsid w:val="00BD294D"/>
    <w:rPr>
      <w:rFonts w:asciiTheme="minorHAnsi" w:eastAsiaTheme="minorHAnsi" w:hAnsiTheme="minorHAnsi" w:cstheme="minorBidi"/>
      <w:sz w:val="22"/>
      <w:szCs w:val="22"/>
    </w:rPr>
  </w:style>
  <w:style w:type="paragraph" w:styleId="afffb">
    <w:name w:val="Normal (Web)"/>
    <w:uiPriority w:val="99"/>
    <w:qFormat/>
    <w:rsid w:val="00BD294D"/>
    <w:pPr>
      <w:spacing w:line="360" w:lineRule="auto"/>
      <w:ind w:firstLineChars="200" w:firstLine="560"/>
      <w:jc w:val="both"/>
    </w:pPr>
    <w:rPr>
      <w:sz w:val="24"/>
      <w:szCs w:val="24"/>
      <w:lang w:val="en-US" w:eastAsia="zh-CN"/>
    </w:rPr>
  </w:style>
  <w:style w:type="character" w:styleId="HTML">
    <w:name w:val="HTML Acronym"/>
    <w:basedOn w:val="a1"/>
    <w:qFormat/>
    <w:rsid w:val="00BD294D"/>
  </w:style>
  <w:style w:type="paragraph" w:styleId="HTML0">
    <w:name w:val="HTML Address"/>
    <w:basedOn w:val="a0"/>
    <w:link w:val="HTML1"/>
    <w:qFormat/>
    <w:rsid w:val="00BD294D"/>
    <w:rPr>
      <w:i/>
      <w:iCs/>
    </w:rPr>
  </w:style>
  <w:style w:type="character" w:customStyle="1" w:styleId="HTML1">
    <w:name w:val="Адрес HTML Знак"/>
    <w:basedOn w:val="a1"/>
    <w:link w:val="HTML0"/>
    <w:rsid w:val="00BD294D"/>
    <w:rPr>
      <w:rFonts w:asciiTheme="minorHAnsi" w:eastAsiaTheme="minorHAnsi" w:hAnsiTheme="minorHAnsi" w:cstheme="minorBidi"/>
      <w:i/>
      <w:iCs/>
      <w:sz w:val="22"/>
      <w:szCs w:val="22"/>
    </w:rPr>
  </w:style>
  <w:style w:type="character" w:styleId="HTML2">
    <w:name w:val="HTML Cite"/>
    <w:basedOn w:val="a1"/>
    <w:qFormat/>
    <w:rsid w:val="00BD294D"/>
    <w:rPr>
      <w:i/>
      <w:iCs/>
    </w:rPr>
  </w:style>
  <w:style w:type="character" w:styleId="HTML3">
    <w:name w:val="HTML Code"/>
    <w:basedOn w:val="a1"/>
    <w:qFormat/>
    <w:rsid w:val="00BD294D"/>
    <w:rPr>
      <w:rFonts w:ascii="Courier New" w:hAnsi="Courier New" w:cs="Courier New"/>
      <w:sz w:val="20"/>
      <w:szCs w:val="20"/>
    </w:rPr>
  </w:style>
  <w:style w:type="character" w:styleId="HTML4">
    <w:name w:val="HTML Definition"/>
    <w:basedOn w:val="a1"/>
    <w:qFormat/>
    <w:rsid w:val="00BD294D"/>
    <w:rPr>
      <w:i/>
      <w:iCs/>
    </w:rPr>
  </w:style>
  <w:style w:type="character" w:styleId="HTML5">
    <w:name w:val="HTML Keyboard"/>
    <w:basedOn w:val="a1"/>
    <w:qFormat/>
    <w:rsid w:val="00BD294D"/>
    <w:rPr>
      <w:rFonts w:ascii="Courier New" w:hAnsi="Courier New" w:cs="Courier New"/>
      <w:sz w:val="20"/>
      <w:szCs w:val="20"/>
    </w:rPr>
  </w:style>
  <w:style w:type="character" w:styleId="HTML6">
    <w:name w:val="HTML Sample"/>
    <w:basedOn w:val="a1"/>
    <w:qFormat/>
    <w:rsid w:val="00BD294D"/>
    <w:rPr>
      <w:rFonts w:ascii="Courier New" w:hAnsi="Courier New" w:cs="Courier New"/>
    </w:rPr>
  </w:style>
  <w:style w:type="character" w:styleId="HTML7">
    <w:name w:val="HTML Typewriter"/>
    <w:basedOn w:val="a1"/>
    <w:qFormat/>
    <w:rsid w:val="00BD294D"/>
    <w:rPr>
      <w:rFonts w:ascii="Courier New" w:hAnsi="Courier New" w:cs="Courier New"/>
      <w:sz w:val="20"/>
      <w:szCs w:val="20"/>
    </w:rPr>
  </w:style>
  <w:style w:type="character" w:styleId="HTML8">
    <w:name w:val="HTML Variable"/>
    <w:basedOn w:val="a1"/>
    <w:qFormat/>
    <w:rsid w:val="00BD294D"/>
    <w:rPr>
      <w:i/>
      <w:iCs/>
    </w:rPr>
  </w:style>
  <w:style w:type="paragraph" w:styleId="afffc">
    <w:name w:val="annotation subject"/>
    <w:basedOn w:val="aa"/>
    <w:next w:val="aa"/>
    <w:link w:val="afffd"/>
    <w:qFormat/>
    <w:rsid w:val="00BD294D"/>
    <w:rPr>
      <w:b/>
      <w:bCs/>
    </w:rPr>
  </w:style>
  <w:style w:type="character" w:customStyle="1" w:styleId="afffd">
    <w:name w:val="Тема примечания Знак"/>
    <w:basedOn w:val="ab"/>
    <w:link w:val="afffc"/>
    <w:rsid w:val="00BD294D"/>
    <w:rPr>
      <w:rFonts w:asciiTheme="minorHAnsi" w:eastAsiaTheme="minorHAnsi" w:hAnsiTheme="minorHAnsi" w:cstheme="minorBidi"/>
      <w:b/>
      <w:bCs/>
      <w:sz w:val="22"/>
      <w:szCs w:val="22"/>
    </w:rPr>
  </w:style>
  <w:style w:type="paragraph" w:styleId="afffe">
    <w:name w:val="Balloon Text"/>
    <w:basedOn w:val="a0"/>
    <w:link w:val="affff"/>
    <w:qFormat/>
    <w:rsid w:val="00BD294D"/>
    <w:rPr>
      <w:sz w:val="16"/>
      <w:szCs w:val="16"/>
    </w:rPr>
  </w:style>
  <w:style w:type="character" w:customStyle="1" w:styleId="affff">
    <w:name w:val="Текст выноски Знак"/>
    <w:basedOn w:val="a1"/>
    <w:link w:val="afffe"/>
    <w:rsid w:val="00BD294D"/>
    <w:rPr>
      <w:rFonts w:asciiTheme="minorHAnsi" w:eastAsiaTheme="minorHAnsi" w:hAnsiTheme="minorHAnsi" w:cstheme="minorBid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1717</Words>
  <Characters>980</Characters>
  <Application>Microsoft Office Word</Application>
  <DocSecurity>0</DocSecurity>
  <Lines>8</Lines>
  <Paragraphs>5</Paragraphs>
  <ScaleCrop>false</ScaleCrop>
  <Company/>
  <LinksUpToDate>false</LinksUpToDate>
  <CharactersWithSpaces>2692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2025-12-11T11:24:00Z</dcterms:created>
  <dcterms:modified xsi:type="dcterms:W3CDTF">2025-12-11T11:25:00Z</dcterms:modified>
</cp:coreProperties>
</file>